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4B9E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>The following papers are for the Full Council Meeting 27</w:t>
      </w:r>
      <w:r w:rsidRPr="00DA11EC">
        <w:rPr>
          <w:vertAlign w:val="superscript"/>
          <w:lang w:val="en-GB"/>
        </w:rPr>
        <w:t>th</w:t>
      </w:r>
      <w:r w:rsidRPr="00DA11EC">
        <w:rPr>
          <w:lang w:val="en-GB"/>
        </w:rPr>
        <w:t xml:space="preserve"> </w:t>
      </w:r>
      <w:proofErr w:type="gramStart"/>
      <w:r w:rsidRPr="00DA11EC">
        <w:rPr>
          <w:lang w:val="en-GB"/>
        </w:rPr>
        <w:t>October:-</w:t>
      </w:r>
      <w:proofErr w:type="gramEnd"/>
    </w:p>
    <w:p w14:paraId="1BD0AFC3" w14:textId="77777777" w:rsidR="00DA11EC" w:rsidRPr="00DA11EC" w:rsidRDefault="00DA11EC" w:rsidP="00DA11EC">
      <w:pPr>
        <w:rPr>
          <w:lang w:val="en-GB"/>
        </w:rPr>
      </w:pPr>
    </w:p>
    <w:p w14:paraId="2FF38AA2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 xml:space="preserve">Agenda item 3. Policing Matters – I have produced a report </w:t>
      </w:r>
      <w:hyperlink r:id="rId6" w:history="1">
        <w:r w:rsidRPr="00DA11EC">
          <w:rPr>
            <w:rStyle w:val="Hyperlink"/>
            <w:lang w:val="en-GB"/>
          </w:rPr>
          <w:t>Ammanford Police and Crime Report Oct2025.docx</w:t>
        </w:r>
      </w:hyperlink>
      <w:r w:rsidRPr="00DA11EC">
        <w:rPr>
          <w:lang w:val="en-GB"/>
        </w:rPr>
        <w:t xml:space="preserve"> based information on the following site </w:t>
      </w:r>
      <w:hyperlink r:id="rId7" w:history="1">
        <w:r w:rsidRPr="00DA11EC">
          <w:rPr>
            <w:rStyle w:val="Hyperlink"/>
            <w:lang w:val="en-GB"/>
          </w:rPr>
          <w:t>Ammanford | Your Area | Dyfed-Powys Police</w:t>
        </w:r>
      </w:hyperlink>
    </w:p>
    <w:p w14:paraId="2D1A2492" w14:textId="4CB68838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 xml:space="preserve">Agenda item 7. Clerk &amp; RFO report - </w:t>
      </w:r>
      <w:hyperlink r:id="rId8" w:history="1">
        <w:r w:rsidRPr="00DA11EC">
          <w:rPr>
            <w:rStyle w:val="Hyperlink"/>
            <w:lang w:val="en-GB"/>
          </w:rPr>
          <w:drawing>
            <wp:inline distT="0" distB="0" distL="0" distR="0" wp14:anchorId="6447EC26" wp14:editId="095CEB2B">
              <wp:extent cx="152400" cy="152400"/>
              <wp:effectExtent l="0" t="0" r="0" b="0"/>
              <wp:docPr id="1398840623" name="Picture 2" descr="​docx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docx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A11EC">
          <w:rPr>
            <w:rStyle w:val="Hyperlink"/>
            <w:lang w:val="en-GB"/>
          </w:rPr>
          <w:t> Clerk_Report_October_2025.docx</w:t>
        </w:r>
      </w:hyperlink>
    </w:p>
    <w:p w14:paraId="5EF9C5F6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>Agenda item 9 (</w:t>
      </w:r>
      <w:proofErr w:type="spellStart"/>
      <w:r w:rsidRPr="00DA11EC">
        <w:rPr>
          <w:lang w:val="en-GB"/>
        </w:rPr>
        <w:t>i</w:t>
      </w:r>
      <w:proofErr w:type="spellEnd"/>
      <w:r w:rsidRPr="00DA11EC">
        <w:rPr>
          <w:lang w:val="en-GB"/>
        </w:rPr>
        <w:t>) Minutes Full Council Meeting 28</w:t>
      </w:r>
      <w:r w:rsidRPr="00DA11EC">
        <w:rPr>
          <w:vertAlign w:val="superscript"/>
          <w:lang w:val="en-GB"/>
        </w:rPr>
        <w:t>th</w:t>
      </w:r>
      <w:r w:rsidRPr="00DA11EC">
        <w:rPr>
          <w:lang w:val="en-GB"/>
        </w:rPr>
        <w:t xml:space="preserve"> September 2025 </w:t>
      </w:r>
      <w:hyperlink r:id="rId11" w:history="1">
        <w:r w:rsidRPr="00DA11EC">
          <w:rPr>
            <w:rStyle w:val="Hyperlink"/>
            <w:lang w:val="en-GB"/>
          </w:rPr>
          <w:t>Microsoft Word - ATC DRAFT MINUTES - Full Council Meeting 29th September 2025</w:t>
        </w:r>
      </w:hyperlink>
    </w:p>
    <w:p w14:paraId="2F2C4ECD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>Agenda item 11 (</w:t>
      </w:r>
      <w:proofErr w:type="spellStart"/>
      <w:r w:rsidRPr="00DA11EC">
        <w:rPr>
          <w:lang w:val="en-GB"/>
        </w:rPr>
        <w:t>i</w:t>
      </w:r>
      <w:proofErr w:type="spellEnd"/>
      <w:r w:rsidRPr="00DA11EC">
        <w:rPr>
          <w:lang w:val="en-GB"/>
        </w:rPr>
        <w:t>) Email from British Heart Foundation to planning. The contact was passed on to me. I will give you an overview on Monday 27</w:t>
      </w:r>
      <w:r w:rsidRPr="00DA11EC">
        <w:rPr>
          <w:vertAlign w:val="superscript"/>
          <w:lang w:val="en-GB"/>
        </w:rPr>
        <w:t>th</w:t>
      </w:r>
      <w:r w:rsidRPr="00DA11EC">
        <w:rPr>
          <w:lang w:val="en-GB"/>
        </w:rPr>
        <w:t xml:space="preserve"> October.</w:t>
      </w:r>
    </w:p>
    <w:p w14:paraId="51D7DF8B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>Agenda item 14. (</w:t>
      </w:r>
      <w:proofErr w:type="spellStart"/>
      <w:r w:rsidRPr="00DA11EC">
        <w:rPr>
          <w:lang w:val="en-GB"/>
        </w:rPr>
        <w:t>i</w:t>
      </w:r>
      <w:proofErr w:type="spellEnd"/>
      <w:r w:rsidRPr="00DA11EC">
        <w:rPr>
          <w:lang w:val="en-GB"/>
        </w:rPr>
        <w:t xml:space="preserve">) PL 09878 – Drawing attached - </w:t>
      </w:r>
      <w:hyperlink r:id="rId12" w:tgtFrame="_blank" w:history="1">
        <w:r w:rsidRPr="00DA11EC">
          <w:rPr>
            <w:rStyle w:val="Hyperlink"/>
            <w:lang w:val="en-GB"/>
          </w:rPr>
          <w:t>PL/09878</w:t>
        </w:r>
      </w:hyperlink>
    </w:p>
    <w:p w14:paraId="61A7C5DD" w14:textId="77777777" w:rsidR="00DA11EC" w:rsidRPr="00DA11EC" w:rsidRDefault="00DA11EC" w:rsidP="00DA11EC">
      <w:pPr>
        <w:rPr>
          <w:lang w:val="en-GB"/>
        </w:rPr>
      </w:pPr>
      <w:r w:rsidRPr="00DA11EC">
        <w:rPr>
          <w:lang w:val="en-GB"/>
        </w:rPr>
        <w:t xml:space="preserve">                             (ii) PL 09978 – Drawing attached - </w:t>
      </w:r>
      <w:hyperlink r:id="rId13" w:tgtFrame="_blank" w:history="1">
        <w:r w:rsidRPr="00DA11EC">
          <w:rPr>
            <w:rStyle w:val="Hyperlink"/>
            <w:lang w:val="en-GB"/>
          </w:rPr>
          <w:t>PL/09978</w:t>
        </w:r>
      </w:hyperlink>
    </w:p>
    <w:p w14:paraId="7C5E9E7A" w14:textId="77777777" w:rsidR="00DA11EC" w:rsidRPr="00DA11EC" w:rsidRDefault="00DA11EC" w:rsidP="00DA11EC">
      <w:pPr>
        <w:rPr>
          <w:u w:val="single"/>
          <w:lang w:val="en-GB"/>
        </w:rPr>
      </w:pPr>
      <w:r w:rsidRPr="00DA11EC">
        <w:rPr>
          <w:lang w:val="en-GB"/>
        </w:rPr>
        <w:t xml:space="preserve">                                (iii) PL 10007 - </w:t>
      </w:r>
      <w:hyperlink r:id="rId14" w:history="1">
        <w:r w:rsidRPr="00DA11EC">
          <w:rPr>
            <w:rStyle w:val="Hyperlink"/>
            <w:lang w:val="en-GB"/>
          </w:rPr>
          <w:t>PL/10007</w:t>
        </w:r>
      </w:hyperlink>
    </w:p>
    <w:p w14:paraId="00FB6347" w14:textId="5E921316" w:rsidR="006B17AF" w:rsidRPr="00DA11EC" w:rsidRDefault="006B17AF" w:rsidP="00DA11EC"/>
    <w:sectPr w:rsidR="006B17AF" w:rsidRPr="00DA11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361082">
    <w:abstractNumId w:val="8"/>
  </w:num>
  <w:num w:numId="2" w16cid:durableId="1267276753">
    <w:abstractNumId w:val="6"/>
  </w:num>
  <w:num w:numId="3" w16cid:durableId="496382167">
    <w:abstractNumId w:val="5"/>
  </w:num>
  <w:num w:numId="4" w16cid:durableId="927420321">
    <w:abstractNumId w:val="4"/>
  </w:num>
  <w:num w:numId="5" w16cid:durableId="1878201509">
    <w:abstractNumId w:val="7"/>
  </w:num>
  <w:num w:numId="6" w16cid:durableId="1129980829">
    <w:abstractNumId w:val="3"/>
  </w:num>
  <w:num w:numId="7" w16cid:durableId="10106463">
    <w:abstractNumId w:val="2"/>
  </w:num>
  <w:num w:numId="8" w16cid:durableId="1130787570">
    <w:abstractNumId w:val="1"/>
  </w:num>
  <w:num w:numId="9" w16cid:durableId="140891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6BB0"/>
    <w:rsid w:val="006B17AF"/>
    <w:rsid w:val="00AA1D8D"/>
    <w:rsid w:val="00B47730"/>
    <w:rsid w:val="00CB0664"/>
    <w:rsid w:val="00DA11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1F177"/>
  <w14:defaultImageDpi w14:val="300"/>
  <w15:docId w15:val="{051441DE-E0F9-4A44-B08C-B23647BC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1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anfordtc.sharepoint.com/:w:/s/AmmanfordTC999/EaPTVghW6LdJvaWIVB3KYY4BQeDsceNFAzyo046kJ0yYKQ" TargetMode="External"/><Relationship Id="rId13" Type="http://schemas.openxmlformats.org/officeDocument/2006/relationships/hyperlink" Target="https://planning-carmarthenshire.msappproxy.net/PublicAccess_LIVE/SearchResult/RunThirdPartySearch?FileSystemId=PS&amp;FOLDER1_REF=PL/09978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dyfed-powys.police.uk/area/your-area/dyfed-powys/amman-towy/ammanford/meetings-and-events/crime-map" TargetMode="External"/><Relationship Id="rId12" Type="http://schemas.openxmlformats.org/officeDocument/2006/relationships/hyperlink" Target="https://planning-carmarthenshire.msappproxy.net/PublicAccess_LIVE/SearchResult/RunThirdPartySearch?FileSystemId=PS&amp;FOLDER1_REF=PL/09878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crobat.adobe.com/id/urn:aaid:sc:EU:d6a461c9-55c8-476a-8379-ded003fc57cc" TargetMode="External"/><Relationship Id="rId11" Type="http://schemas.openxmlformats.org/officeDocument/2006/relationships/hyperlink" Target="https://www.ammanford-tc.gov.uk/_UserFiles/Files/_Minutes/201197-201197-Draft_Minutes_Full_Council__29th_September_202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png@01DC4386.8A8123B0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lanning-carmarthenshire.msappproxy.net/PublicAccess_LIVE/SearchResult/RunThirdPartySearch?FileSystemId=PS&amp;FOLDER1_REF=PL/1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4" ma:contentTypeDescription="Create a new document." ma:contentTypeScope="" ma:versionID="79416c9259a617d0e4d75337ad90bf48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c859f81f9897d146a456ef190c8cc67d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2937F-6C18-4511-A726-6983566E6207}"/>
</file>

<file path=customXml/itemProps3.xml><?xml version="1.0" encoding="utf-8"?>
<ds:datastoreItem xmlns:ds="http://schemas.openxmlformats.org/officeDocument/2006/customXml" ds:itemID="{E000274B-83D1-4873-BE1E-B5F6AF17B58F}"/>
</file>

<file path=customXml/itemProps4.xml><?xml version="1.0" encoding="utf-8"?>
<ds:datastoreItem xmlns:ds="http://schemas.openxmlformats.org/officeDocument/2006/customXml" ds:itemID="{D8306E20-9A96-4D11-A2D5-3206DE5BA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1513</Characters>
  <Application>Microsoft Office Word</Application>
  <DocSecurity>0</DocSecurity>
  <Lines>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RFO</cp:lastModifiedBy>
  <cp:revision>2</cp:revision>
  <dcterms:created xsi:type="dcterms:W3CDTF">2025-10-22T19:17:00Z</dcterms:created>
  <dcterms:modified xsi:type="dcterms:W3CDTF">2025-10-22T19:17:00Z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</Properties>
</file>