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363D" w14:textId="3742014A" w:rsidR="0614B057" w:rsidRPr="00DC7F09" w:rsidRDefault="3FE995A2" w:rsidP="11E6FA79">
      <w:pPr>
        <w:spacing w:after="0" w:line="240" w:lineRule="auto"/>
        <w:jc w:val="center"/>
        <w:rPr>
          <w:rFonts w:asciiTheme="majorHAnsi" w:eastAsiaTheme="majorEastAsia" w:hAnsiTheme="majorHAnsi" w:cstheme="majorHAnsi"/>
          <w:color w:val="000000" w:themeColor="text1"/>
          <w:sz w:val="32"/>
          <w:szCs w:val="32"/>
        </w:rPr>
      </w:pPr>
      <w:r w:rsidRPr="00DC7F09">
        <w:rPr>
          <w:rFonts w:asciiTheme="majorHAnsi" w:eastAsiaTheme="majorEastAsia" w:hAnsiTheme="majorHAnsi" w:cstheme="majorHAnsi"/>
          <w:b/>
          <w:bCs/>
          <w:sz w:val="32"/>
          <w:szCs w:val="32"/>
          <w:lang w:val="en-GB"/>
        </w:rPr>
        <w:t>Cyngor Tref Rhydaman</w:t>
      </w:r>
    </w:p>
    <w:p w14:paraId="38E1A2F4" w14:textId="583CAE45" w:rsidR="0614B057" w:rsidRPr="00DC7F09" w:rsidRDefault="3FE995A2" w:rsidP="11E6FA79">
      <w:pPr>
        <w:spacing w:after="0" w:line="240" w:lineRule="auto"/>
        <w:jc w:val="center"/>
        <w:rPr>
          <w:rFonts w:asciiTheme="majorHAnsi" w:eastAsiaTheme="majorEastAsia" w:hAnsiTheme="majorHAnsi" w:cstheme="majorHAnsi"/>
          <w:color w:val="000000" w:themeColor="text1"/>
          <w:sz w:val="32"/>
          <w:szCs w:val="32"/>
        </w:rPr>
      </w:pPr>
      <w:r w:rsidRPr="00DC7F09">
        <w:rPr>
          <w:rFonts w:asciiTheme="majorHAnsi" w:eastAsiaTheme="majorEastAsia" w:hAnsiTheme="majorHAnsi" w:cstheme="majorHAnsi"/>
          <w:b/>
          <w:bCs/>
          <w:sz w:val="32"/>
          <w:szCs w:val="32"/>
          <w:lang w:val="en-GB"/>
        </w:rPr>
        <w:t>Ammanford Town Council</w:t>
      </w:r>
    </w:p>
    <w:p w14:paraId="68CCBADB" w14:textId="30315E35" w:rsidR="0614B057" w:rsidRPr="00DC7F09" w:rsidRDefault="3FE995A2" w:rsidP="11E6FA79">
      <w:pPr>
        <w:spacing w:after="0" w:line="240" w:lineRule="auto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DC7F09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42AA66BE" wp14:editId="78C9161F">
            <wp:extent cx="1162050" cy="1162050"/>
            <wp:effectExtent l="0" t="0" r="0" b="0"/>
            <wp:docPr id="10326254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2547" name="Picture 10326254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CF908" w14:textId="41DA4F2D" w:rsidR="55C2EA19" w:rsidRPr="00DC7F09" w:rsidRDefault="55C2EA19" w:rsidP="11E6FA79">
      <w:pPr>
        <w:spacing w:after="0" w:line="240" w:lineRule="auto"/>
        <w:jc w:val="center"/>
        <w:rPr>
          <w:rFonts w:asciiTheme="majorHAnsi" w:eastAsiaTheme="majorEastAsia" w:hAnsiTheme="majorHAnsi" w:cstheme="majorHAnsi"/>
          <w:sz w:val="24"/>
          <w:szCs w:val="24"/>
        </w:rPr>
      </w:pPr>
    </w:p>
    <w:p w14:paraId="770C93CE" w14:textId="3B273D07" w:rsidR="0614B057" w:rsidRPr="00DC7F09" w:rsidRDefault="3FE995A2" w:rsidP="7D7D1F21">
      <w:pPr>
        <w:jc w:val="center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  <w:lang w:val="en-GB"/>
        </w:rPr>
        <w:t xml:space="preserve">Minutes of the </w:t>
      </w:r>
      <w:r w:rsidRPr="00DC7F09"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</w:rPr>
        <w:t>Extraordinary General Meeting</w:t>
      </w:r>
      <w:r w:rsidRPr="00DC7F09"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  <w:lang w:val="en-GB"/>
        </w:rPr>
        <w:t xml:space="preserve"> of Ammanford Town Council</w:t>
      </w:r>
    </w:p>
    <w:p w14:paraId="46884457" w14:textId="666A13D9" w:rsidR="0614B057" w:rsidRPr="00DC7F09" w:rsidRDefault="7FEDA9E1" w:rsidP="34161A88">
      <w:pPr>
        <w:spacing w:after="0" w:line="240" w:lineRule="auto"/>
        <w:jc w:val="center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34161A88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  <w:lang w:val="en-GB"/>
        </w:rPr>
        <w:t>Tuesday</w:t>
      </w:r>
      <w:r w:rsidR="3FE995A2" w:rsidRPr="34161A88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  <w:lang w:val="en-GB"/>
        </w:rPr>
        <w:t xml:space="preserve"> </w:t>
      </w:r>
      <w:r w:rsidR="008739D4" w:rsidRPr="34161A88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  <w:lang w:val="en-GB"/>
        </w:rPr>
        <w:t>10th</w:t>
      </w:r>
      <w:r w:rsidR="3FE995A2" w:rsidRPr="34161A88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  <w:lang w:val="en-GB"/>
        </w:rPr>
        <w:t xml:space="preserve"> </w:t>
      </w:r>
      <w:r w:rsidR="008739D4" w:rsidRPr="34161A88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  <w:lang w:val="en-GB"/>
        </w:rPr>
        <w:t>February</w:t>
      </w:r>
      <w:r w:rsidR="3FE995A2" w:rsidRPr="34161A88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  <w:lang w:val="en-GB"/>
        </w:rPr>
        <w:t xml:space="preserve"> 2026 at 6.00pm via Teams</w:t>
      </w:r>
    </w:p>
    <w:p w14:paraId="594307C7" w14:textId="18AF7D6E" w:rsidR="55C2EA19" w:rsidRPr="00DC7F09" w:rsidRDefault="55C2EA19" w:rsidP="11E6FA79">
      <w:pPr>
        <w:spacing w:after="0" w:line="240" w:lineRule="auto"/>
        <w:jc w:val="center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</w:p>
    <w:p w14:paraId="6A834568" w14:textId="4A949C9D" w:rsidR="0614B057" w:rsidRPr="00DC7F09" w:rsidRDefault="3FE995A2" w:rsidP="11E6FA79">
      <w:pPr>
        <w:spacing w:after="0" w:line="240" w:lineRule="auto"/>
        <w:jc w:val="center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b/>
          <w:bCs/>
          <w:sz w:val="24"/>
          <w:szCs w:val="24"/>
          <w:lang w:val="en-GB"/>
        </w:rPr>
        <w:t xml:space="preserve">The Chair, Cllr. H. Howells presided over the meeting. </w:t>
      </w:r>
    </w:p>
    <w:p w14:paraId="725EB45B" w14:textId="4ED96BA6" w:rsidR="0614B057" w:rsidRPr="00DC7F09" w:rsidRDefault="3FE995A2" w:rsidP="11E6FA79">
      <w:pPr>
        <w:spacing w:after="0" w:line="240" w:lineRule="auto"/>
        <w:jc w:val="center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4692C1C3">
        <w:rPr>
          <w:rFonts w:asciiTheme="majorHAnsi" w:eastAsiaTheme="majorEastAsia" w:hAnsiTheme="majorHAnsi" w:cstheme="majorBidi"/>
          <w:b/>
          <w:bCs/>
          <w:sz w:val="24"/>
          <w:szCs w:val="24"/>
          <w:lang w:val="en-GB"/>
        </w:rPr>
        <w:t>Meeting commenced at 6:00pm</w:t>
      </w:r>
      <w:r w:rsidRPr="4692C1C3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</w:p>
    <w:p w14:paraId="16E08F22" w14:textId="77777777" w:rsidR="00DC7F09" w:rsidRDefault="00DC7F09" w:rsidP="11E6FA79">
      <w:pPr>
        <w:pStyle w:val="Heading3"/>
        <w:spacing w:before="281" w:after="281"/>
        <w:rPr>
          <w:rFonts w:cstheme="majorHAnsi"/>
          <w:color w:val="auto"/>
          <w:sz w:val="24"/>
          <w:szCs w:val="24"/>
        </w:rPr>
      </w:pPr>
    </w:p>
    <w:p w14:paraId="7AA49A77" w14:textId="37CB8CAD" w:rsidR="176D07AB" w:rsidRPr="00DC7F09" w:rsidRDefault="00DC7F09" w:rsidP="11E6FA79">
      <w:pPr>
        <w:pStyle w:val="Heading3"/>
        <w:spacing w:before="281" w:after="281"/>
        <w:rPr>
          <w:rFonts w:cstheme="majorHAnsi"/>
          <w:sz w:val="24"/>
          <w:szCs w:val="24"/>
        </w:rPr>
      </w:pPr>
      <w:r w:rsidRPr="00DC7F09">
        <w:rPr>
          <w:rFonts w:cstheme="majorHAnsi"/>
          <w:color w:val="auto"/>
          <w:sz w:val="24"/>
          <w:szCs w:val="24"/>
        </w:rPr>
        <w:t>Members’</w:t>
      </w:r>
      <w:r w:rsidR="176D07AB" w:rsidRPr="00DC7F09">
        <w:rPr>
          <w:rFonts w:cstheme="majorHAnsi"/>
          <w:color w:val="auto"/>
          <w:sz w:val="24"/>
          <w:szCs w:val="24"/>
        </w:rPr>
        <w:t xml:space="preserve"> Present</w:t>
      </w:r>
    </w:p>
    <w:p w14:paraId="6E671B73" w14:textId="77777777" w:rsidR="008739D4" w:rsidRPr="00DC7F09" w:rsidRDefault="176D07AB" w:rsidP="11E6FA79">
      <w:pPr>
        <w:pStyle w:val="NoSpacing"/>
        <w:rPr>
          <w:rFonts w:asciiTheme="majorHAnsi" w:eastAsiaTheme="majorEastAsia" w:hAnsiTheme="majorHAnsi" w:cstheme="majorHAnsi"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sz w:val="24"/>
          <w:szCs w:val="24"/>
        </w:rPr>
        <w:t>Cllr Heulwen Howells (Chair and Mayor)</w:t>
      </w:r>
      <w:r w:rsidRPr="00DC7F09">
        <w:rPr>
          <w:rFonts w:asciiTheme="majorHAnsi" w:hAnsiTheme="majorHAnsi" w:cstheme="majorHAnsi"/>
          <w:sz w:val="24"/>
          <w:szCs w:val="24"/>
        </w:rPr>
        <w:br/>
      </w:r>
      <w:r w:rsidRPr="00DC7F09">
        <w:rPr>
          <w:rFonts w:asciiTheme="majorHAnsi" w:eastAsiaTheme="majorEastAsia" w:hAnsiTheme="majorHAnsi" w:cstheme="majorHAnsi"/>
          <w:sz w:val="24"/>
          <w:szCs w:val="24"/>
        </w:rPr>
        <w:t>Cllr Calum Higgins</w:t>
      </w:r>
    </w:p>
    <w:p w14:paraId="2FCB6FE6" w14:textId="1B9B81B1" w:rsidR="176D07AB" w:rsidRPr="00DC7F09" w:rsidRDefault="008739D4" w:rsidP="11E6FA79">
      <w:pPr>
        <w:pStyle w:val="NoSpacing"/>
        <w:rPr>
          <w:rFonts w:asciiTheme="majorHAnsi" w:eastAsiaTheme="majorEastAsia" w:hAnsiTheme="majorHAnsi" w:cstheme="majorHAnsi"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sz w:val="24"/>
          <w:szCs w:val="24"/>
        </w:rPr>
        <w:t>Cllr Deian Harries</w:t>
      </w:r>
      <w:r w:rsidR="176D07AB" w:rsidRPr="00DC7F09">
        <w:rPr>
          <w:rFonts w:asciiTheme="majorHAnsi" w:hAnsiTheme="majorHAnsi" w:cstheme="majorHAnsi"/>
          <w:sz w:val="24"/>
          <w:szCs w:val="24"/>
        </w:rPr>
        <w:br/>
      </w:r>
      <w:r w:rsidR="176D07AB" w:rsidRPr="00DC7F09">
        <w:rPr>
          <w:rFonts w:asciiTheme="majorHAnsi" w:eastAsiaTheme="majorEastAsia" w:hAnsiTheme="majorHAnsi" w:cstheme="majorHAnsi"/>
          <w:sz w:val="24"/>
          <w:szCs w:val="24"/>
        </w:rPr>
        <w:t>Cllr Colin Evans</w:t>
      </w:r>
    </w:p>
    <w:p w14:paraId="6A27D8C5" w14:textId="72677279" w:rsidR="1EBCD92D" w:rsidRPr="00DC7F09" w:rsidRDefault="1EBCD92D" w:rsidP="11E6FA79">
      <w:pPr>
        <w:pStyle w:val="NoSpacing"/>
        <w:rPr>
          <w:rFonts w:asciiTheme="majorHAnsi" w:eastAsiaTheme="majorEastAsia" w:hAnsiTheme="majorHAnsi" w:cstheme="majorHAnsi"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sz w:val="24"/>
          <w:szCs w:val="24"/>
        </w:rPr>
        <w:t>Cllr Emyr John</w:t>
      </w:r>
      <w:r w:rsidRPr="00DC7F09">
        <w:rPr>
          <w:rFonts w:asciiTheme="majorHAnsi" w:hAnsiTheme="majorHAnsi" w:cstheme="majorHAnsi"/>
          <w:sz w:val="24"/>
          <w:szCs w:val="24"/>
        </w:rPr>
        <w:br/>
      </w:r>
      <w:r w:rsidRPr="00DC7F09">
        <w:rPr>
          <w:rFonts w:asciiTheme="majorHAnsi" w:eastAsiaTheme="majorEastAsia" w:hAnsiTheme="majorHAnsi" w:cstheme="majorHAnsi"/>
          <w:sz w:val="24"/>
          <w:szCs w:val="24"/>
        </w:rPr>
        <w:t xml:space="preserve">Cllr Nigel </w:t>
      </w:r>
      <w:r w:rsidR="008739D4" w:rsidRPr="00DC7F09">
        <w:rPr>
          <w:rFonts w:asciiTheme="majorHAnsi" w:eastAsiaTheme="majorEastAsia" w:hAnsiTheme="majorHAnsi" w:cstheme="majorHAnsi"/>
          <w:sz w:val="24"/>
          <w:szCs w:val="24"/>
        </w:rPr>
        <w:t>Morgan</w:t>
      </w:r>
    </w:p>
    <w:p w14:paraId="50FF7E9D" w14:textId="225A2C50" w:rsidR="008739D4" w:rsidRPr="00DC7F09" w:rsidRDefault="008739D4" w:rsidP="11E6FA79">
      <w:pPr>
        <w:pStyle w:val="NoSpacing"/>
        <w:rPr>
          <w:rFonts w:asciiTheme="majorHAnsi" w:eastAsiaTheme="majorEastAsia" w:hAnsiTheme="majorHAnsi" w:cstheme="majorHAnsi"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sz w:val="24"/>
          <w:szCs w:val="24"/>
        </w:rPr>
        <w:t>Cllr Llio Davies</w:t>
      </w:r>
    </w:p>
    <w:p w14:paraId="01C33F49" w14:textId="46BEAA63" w:rsidR="008739D4" w:rsidRPr="00DC7F09" w:rsidRDefault="008739D4" w:rsidP="11E6FA79">
      <w:pPr>
        <w:pStyle w:val="NoSpacing"/>
        <w:rPr>
          <w:rFonts w:asciiTheme="majorHAnsi" w:eastAsiaTheme="majorEastAsia" w:hAnsiTheme="majorHAnsi" w:cstheme="majorHAnsi"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sz w:val="24"/>
          <w:szCs w:val="24"/>
        </w:rPr>
        <w:t>Cllr Clare Hope</w:t>
      </w:r>
    </w:p>
    <w:p w14:paraId="40584F75" w14:textId="5D9A1BCE" w:rsidR="11E6FA79" w:rsidRPr="00DC7F09" w:rsidRDefault="11E6FA79" w:rsidP="11E6FA79">
      <w:pPr>
        <w:pStyle w:val="Heading3"/>
        <w:spacing w:before="360" w:after="240"/>
        <w:rPr>
          <w:rFonts w:cstheme="majorHAnsi"/>
          <w:color w:val="auto"/>
          <w:sz w:val="24"/>
          <w:szCs w:val="24"/>
        </w:rPr>
      </w:pPr>
    </w:p>
    <w:p w14:paraId="0A370713" w14:textId="6AA9C082" w:rsidR="53734BA7" w:rsidRPr="00DC7F09" w:rsidRDefault="53734BA7" w:rsidP="11E6FA79">
      <w:pPr>
        <w:pStyle w:val="NoSpacing"/>
        <w:rPr>
          <w:rFonts w:asciiTheme="majorHAnsi" w:eastAsiaTheme="majorEastAsia" w:hAnsiTheme="majorHAnsi" w:cstheme="majorHAnsi"/>
          <w:sz w:val="24"/>
          <w:szCs w:val="24"/>
          <w:u w:val="single"/>
        </w:rPr>
      </w:pPr>
      <w:r w:rsidRPr="00DC7F09">
        <w:rPr>
          <w:rFonts w:asciiTheme="majorHAnsi" w:eastAsiaTheme="majorEastAsia" w:hAnsiTheme="majorHAnsi" w:cstheme="majorHAnsi"/>
          <w:sz w:val="24"/>
          <w:szCs w:val="24"/>
          <w:u w:val="single"/>
        </w:rPr>
        <w:t>Also,</w:t>
      </w:r>
      <w:r w:rsidR="176D07AB" w:rsidRPr="00DC7F09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 Present</w:t>
      </w:r>
    </w:p>
    <w:p w14:paraId="3291C692" w14:textId="5182BC37" w:rsidR="176D07AB" w:rsidRPr="00DC7F09" w:rsidRDefault="176D07AB" w:rsidP="11E6FA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sz w:val="24"/>
          <w:szCs w:val="24"/>
        </w:rPr>
        <w:t>J Grazette – Clerk &amp; RFO</w:t>
      </w:r>
      <w:r w:rsidR="008739D4" w:rsidRPr="00DC7F09">
        <w:rPr>
          <w:rFonts w:asciiTheme="majorHAnsi" w:hAnsiTheme="majorHAnsi" w:cstheme="majorHAnsi"/>
          <w:sz w:val="24"/>
          <w:szCs w:val="24"/>
        </w:rPr>
        <w:t xml:space="preserve"> (notetaker)</w:t>
      </w:r>
    </w:p>
    <w:p w14:paraId="0D8CAD09" w14:textId="3B292FE9" w:rsidR="11E6FA79" w:rsidRPr="00DC7F09" w:rsidRDefault="11E6FA79" w:rsidP="11E6FA79">
      <w:pPr>
        <w:spacing w:before="240" w:after="240"/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</w:rPr>
      </w:pPr>
    </w:p>
    <w:p w14:paraId="4DE0C31F" w14:textId="77777777" w:rsidR="00253958" w:rsidRPr="00DC7F09" w:rsidRDefault="00253958" w:rsidP="11E6FA79">
      <w:pPr>
        <w:spacing w:before="240" w:after="240"/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</w:rPr>
      </w:pPr>
    </w:p>
    <w:p w14:paraId="4487E4FF" w14:textId="76599C10" w:rsidR="2985015C" w:rsidRPr="00DC7F09" w:rsidRDefault="00253958" w:rsidP="008739D4">
      <w:pPr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</w:rPr>
      </w:pPr>
      <w:r w:rsidRPr="00DC7F09"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</w:rPr>
        <w:br w:type="page"/>
      </w:r>
      <w:r w:rsidR="2985015C" w:rsidRPr="00DC7F09"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</w:rPr>
        <w:lastRenderedPageBreak/>
        <w:t>Minute 11</w:t>
      </w:r>
      <w:r w:rsidR="008739D4" w:rsidRPr="00DC7F09"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</w:rPr>
        <w:t>0</w:t>
      </w:r>
      <w:r w:rsidR="2985015C" w:rsidRPr="00DC7F09"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</w:rPr>
        <w:t>0</w:t>
      </w:r>
      <w:r w:rsidR="008739D4" w:rsidRPr="00DC7F09"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</w:rPr>
        <w:t>2</w:t>
      </w:r>
      <w:r w:rsidR="2985015C" w:rsidRPr="00DC7F09"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</w:rPr>
        <w:t>2026 — Apologies and Reasons for Absenc</w:t>
      </w:r>
      <w:r w:rsidR="101DF57C" w:rsidRPr="00DC7F09"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</w:rPr>
        <w:t>e</w:t>
      </w:r>
    </w:p>
    <w:p w14:paraId="2353F8CB" w14:textId="4E9F02E6" w:rsidR="2985015C" w:rsidRPr="00DC7F09" w:rsidRDefault="008739D4" w:rsidP="7D7D1F21">
      <w:pPr>
        <w:pStyle w:val="NoSpacing"/>
        <w:rPr>
          <w:rFonts w:asciiTheme="majorHAnsi" w:eastAsiaTheme="majorEastAsia" w:hAnsiTheme="majorHAnsi" w:cstheme="majorHAnsi"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sz w:val="24"/>
          <w:szCs w:val="24"/>
        </w:rPr>
        <w:t>Cllr A Jones</w:t>
      </w:r>
      <w:r w:rsidR="2985015C" w:rsidRPr="00DC7F09">
        <w:rPr>
          <w:rFonts w:asciiTheme="majorHAnsi" w:hAnsiTheme="majorHAnsi" w:cstheme="majorHAnsi"/>
          <w:sz w:val="24"/>
          <w:szCs w:val="24"/>
        </w:rPr>
        <w:br/>
      </w:r>
      <w:r w:rsidR="2985015C" w:rsidRPr="00DC7F09">
        <w:rPr>
          <w:rFonts w:asciiTheme="majorHAnsi" w:eastAsiaTheme="majorEastAsia" w:hAnsiTheme="majorHAnsi" w:cstheme="majorHAnsi"/>
          <w:sz w:val="24"/>
          <w:szCs w:val="24"/>
        </w:rPr>
        <w:t xml:space="preserve">Cllr J Owen </w:t>
      </w:r>
      <w:r w:rsidR="2985015C" w:rsidRPr="00DC7F09">
        <w:rPr>
          <w:rFonts w:asciiTheme="majorHAnsi" w:hAnsiTheme="majorHAnsi" w:cstheme="majorHAnsi"/>
          <w:sz w:val="24"/>
          <w:szCs w:val="24"/>
        </w:rPr>
        <w:br/>
      </w:r>
    </w:p>
    <w:p w14:paraId="52455398" w14:textId="646F261F" w:rsidR="7D7D1F21" w:rsidRPr="00DC7F09" w:rsidRDefault="008739D4" w:rsidP="7D7D1F21">
      <w:pPr>
        <w:pStyle w:val="NoSpacing"/>
        <w:rPr>
          <w:rFonts w:asciiTheme="majorHAnsi" w:eastAsiaTheme="majorEastAsia" w:hAnsiTheme="majorHAnsi" w:cstheme="majorHAnsi"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sz w:val="24"/>
          <w:szCs w:val="24"/>
        </w:rPr>
        <w:t>Absent no apology</w:t>
      </w:r>
    </w:p>
    <w:p w14:paraId="4FD4B661" w14:textId="4BCDC652" w:rsidR="008739D4" w:rsidRPr="00DC7F09" w:rsidRDefault="008739D4" w:rsidP="7D7D1F21">
      <w:pPr>
        <w:pStyle w:val="NoSpacing"/>
        <w:rPr>
          <w:rFonts w:asciiTheme="majorHAnsi" w:eastAsiaTheme="majorEastAsia" w:hAnsiTheme="majorHAnsi" w:cstheme="majorHAnsi"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sz w:val="24"/>
          <w:szCs w:val="24"/>
        </w:rPr>
        <w:t>Cllr L Roderick</w:t>
      </w:r>
    </w:p>
    <w:p w14:paraId="59B28E16" w14:textId="6128FB58" w:rsidR="008739D4" w:rsidRPr="00DC7F09" w:rsidRDefault="008739D4" w:rsidP="7D7D1F21">
      <w:pPr>
        <w:pStyle w:val="NoSpacing"/>
        <w:rPr>
          <w:rFonts w:asciiTheme="majorHAnsi" w:eastAsiaTheme="majorEastAsia" w:hAnsiTheme="majorHAnsi" w:cstheme="majorHAnsi"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sz w:val="24"/>
          <w:szCs w:val="24"/>
        </w:rPr>
        <w:t>Cllr W Erasmus</w:t>
      </w:r>
    </w:p>
    <w:p w14:paraId="5D592828" w14:textId="5D68738B" w:rsidR="2985015C" w:rsidRPr="00DC7F09" w:rsidRDefault="2985015C" w:rsidP="11E6FA79">
      <w:pPr>
        <w:pStyle w:val="Heading3"/>
        <w:spacing w:before="281" w:after="281"/>
        <w:rPr>
          <w:rFonts w:cstheme="majorHAnsi"/>
          <w:color w:val="auto"/>
          <w:sz w:val="24"/>
          <w:szCs w:val="24"/>
          <w:u w:val="single"/>
        </w:rPr>
      </w:pPr>
      <w:r w:rsidRPr="00DC7F09">
        <w:rPr>
          <w:rFonts w:cstheme="majorHAnsi"/>
          <w:color w:val="auto"/>
          <w:sz w:val="24"/>
          <w:szCs w:val="24"/>
          <w:u w:val="single"/>
        </w:rPr>
        <w:t>Minute 210</w:t>
      </w:r>
      <w:r w:rsidR="008739D4" w:rsidRPr="00DC7F09">
        <w:rPr>
          <w:rFonts w:cstheme="majorHAnsi"/>
          <w:color w:val="auto"/>
          <w:sz w:val="24"/>
          <w:szCs w:val="24"/>
          <w:u w:val="single"/>
        </w:rPr>
        <w:t>2</w:t>
      </w:r>
      <w:r w:rsidRPr="00DC7F09">
        <w:rPr>
          <w:rFonts w:cstheme="majorHAnsi"/>
          <w:color w:val="auto"/>
          <w:sz w:val="24"/>
          <w:szCs w:val="24"/>
          <w:u w:val="single"/>
        </w:rPr>
        <w:t>2026 — Declarations of Interest</w:t>
      </w:r>
    </w:p>
    <w:p w14:paraId="5AAFCDD3" w14:textId="075BF283" w:rsidR="2985015C" w:rsidRPr="00DC7F09" w:rsidRDefault="2985015C" w:rsidP="11E6FA79">
      <w:pPr>
        <w:spacing w:before="240" w:after="240"/>
        <w:rPr>
          <w:rFonts w:asciiTheme="majorHAnsi" w:eastAsiaTheme="majorEastAsia" w:hAnsiTheme="majorHAnsi" w:cstheme="majorHAnsi"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sz w:val="24"/>
          <w:szCs w:val="24"/>
        </w:rPr>
        <w:t>No new declarations were made.</w:t>
      </w:r>
    </w:p>
    <w:p w14:paraId="08288450" w14:textId="0715712A" w:rsidR="2985015C" w:rsidRPr="00DC7F09" w:rsidRDefault="2985015C" w:rsidP="11E6FA79">
      <w:pPr>
        <w:pStyle w:val="Heading3"/>
        <w:spacing w:before="281" w:after="281"/>
        <w:rPr>
          <w:rFonts w:cstheme="majorHAnsi"/>
          <w:color w:val="auto"/>
          <w:sz w:val="24"/>
          <w:szCs w:val="24"/>
          <w:u w:val="single"/>
        </w:rPr>
      </w:pPr>
      <w:r w:rsidRPr="00DC7F09">
        <w:rPr>
          <w:rFonts w:cstheme="majorHAnsi"/>
          <w:color w:val="auto"/>
          <w:sz w:val="24"/>
          <w:szCs w:val="24"/>
          <w:u w:val="single"/>
        </w:rPr>
        <w:t>Minute 3</w:t>
      </w:r>
      <w:r w:rsidR="008739D4" w:rsidRPr="00DC7F09">
        <w:rPr>
          <w:rFonts w:cstheme="majorHAnsi"/>
          <w:color w:val="auto"/>
          <w:sz w:val="24"/>
          <w:szCs w:val="24"/>
          <w:u w:val="single"/>
        </w:rPr>
        <w:t>1</w:t>
      </w:r>
      <w:r w:rsidRPr="00DC7F09">
        <w:rPr>
          <w:rFonts w:cstheme="majorHAnsi"/>
          <w:color w:val="auto"/>
          <w:sz w:val="24"/>
          <w:szCs w:val="24"/>
          <w:u w:val="single"/>
        </w:rPr>
        <w:t>0</w:t>
      </w:r>
      <w:r w:rsidR="008739D4" w:rsidRPr="00DC7F09">
        <w:rPr>
          <w:rFonts w:cstheme="majorHAnsi"/>
          <w:color w:val="auto"/>
          <w:sz w:val="24"/>
          <w:szCs w:val="24"/>
          <w:u w:val="single"/>
        </w:rPr>
        <w:t>2</w:t>
      </w:r>
      <w:r w:rsidRPr="00DC7F09">
        <w:rPr>
          <w:rFonts w:cstheme="majorHAnsi"/>
          <w:color w:val="auto"/>
          <w:sz w:val="24"/>
          <w:szCs w:val="24"/>
          <w:u w:val="single"/>
        </w:rPr>
        <w:t>2026 — Public Participation</w:t>
      </w:r>
    </w:p>
    <w:p w14:paraId="7C8AD850" w14:textId="47DCE239" w:rsidR="2985015C" w:rsidRPr="00DC7F09" w:rsidRDefault="008739D4" w:rsidP="11E6FA79">
      <w:pPr>
        <w:spacing w:before="240" w:after="240"/>
        <w:rPr>
          <w:rFonts w:asciiTheme="majorHAnsi" w:eastAsiaTheme="majorEastAsia" w:hAnsiTheme="majorHAnsi" w:cstheme="majorHAnsi"/>
          <w:sz w:val="24"/>
          <w:szCs w:val="24"/>
        </w:rPr>
      </w:pPr>
      <w:r w:rsidRPr="00DC7F09">
        <w:rPr>
          <w:rFonts w:asciiTheme="majorHAnsi" w:hAnsiTheme="majorHAnsi" w:cstheme="majorHAnsi"/>
          <w:sz w:val="24"/>
          <w:szCs w:val="24"/>
        </w:rPr>
        <w:t>There were no members of the public present.</w:t>
      </w:r>
      <w:r w:rsidRPr="00DC7F09">
        <w:rPr>
          <w:rFonts w:asciiTheme="majorHAnsi" w:hAnsiTheme="majorHAnsi" w:cstheme="majorHAnsi"/>
          <w:sz w:val="24"/>
          <w:szCs w:val="24"/>
        </w:rPr>
        <w:br/>
        <w:t xml:space="preserve">It was 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>RESOLVED</w:t>
      </w:r>
      <w:r w:rsidRPr="00DC7F09">
        <w:rPr>
          <w:rFonts w:asciiTheme="majorHAnsi" w:hAnsiTheme="majorHAnsi" w:cstheme="majorHAnsi"/>
          <w:sz w:val="24"/>
          <w:szCs w:val="24"/>
        </w:rPr>
        <w:t xml:space="preserve"> that, in accordance with Section 1(2) of the Public Bodies (Admission to Meetings) Act 1960, the public and press be excluded from the remainder of the meeting due to confidential business.</w:t>
      </w:r>
    </w:p>
    <w:p w14:paraId="5221FE87" w14:textId="66621FBD" w:rsidR="2985015C" w:rsidRPr="00DC7F09" w:rsidRDefault="2985015C" w:rsidP="11E6FA79">
      <w:pPr>
        <w:pStyle w:val="Heading3"/>
        <w:spacing w:before="281" w:after="281"/>
        <w:rPr>
          <w:rFonts w:cstheme="majorHAnsi"/>
          <w:color w:val="auto"/>
          <w:sz w:val="24"/>
          <w:szCs w:val="24"/>
          <w:u w:val="single"/>
        </w:rPr>
      </w:pPr>
      <w:r w:rsidRPr="00DC7F09">
        <w:rPr>
          <w:rFonts w:cstheme="majorHAnsi"/>
          <w:color w:val="auto"/>
          <w:sz w:val="24"/>
          <w:szCs w:val="24"/>
          <w:u w:val="single"/>
        </w:rPr>
        <w:t>Minute 41</w:t>
      </w:r>
      <w:r w:rsidR="008739D4" w:rsidRPr="00DC7F09">
        <w:rPr>
          <w:rFonts w:cstheme="majorHAnsi"/>
          <w:color w:val="auto"/>
          <w:sz w:val="24"/>
          <w:szCs w:val="24"/>
          <w:u w:val="single"/>
        </w:rPr>
        <w:t>02</w:t>
      </w:r>
      <w:r w:rsidRPr="00DC7F09">
        <w:rPr>
          <w:rFonts w:cstheme="majorHAnsi"/>
          <w:color w:val="auto"/>
          <w:sz w:val="24"/>
          <w:szCs w:val="24"/>
          <w:u w:val="single"/>
        </w:rPr>
        <w:t xml:space="preserve">2026 — </w:t>
      </w:r>
      <w:r w:rsidR="008739D4" w:rsidRPr="00DC7F09">
        <w:rPr>
          <w:rFonts w:cstheme="majorHAnsi"/>
          <w:color w:val="auto"/>
          <w:sz w:val="24"/>
          <w:szCs w:val="24"/>
          <w:u w:val="single"/>
        </w:rPr>
        <w:t>Staff Office Arrangements</w:t>
      </w:r>
    </w:p>
    <w:p w14:paraId="2B0A1ABF" w14:textId="67F5D2DB" w:rsidR="008739D4" w:rsidRPr="00DC7F09" w:rsidRDefault="008739D4" w:rsidP="008739D4">
      <w:pPr>
        <w:rPr>
          <w:rFonts w:asciiTheme="majorHAnsi" w:hAnsiTheme="majorHAnsi" w:cstheme="majorHAnsi"/>
          <w:sz w:val="24"/>
          <w:szCs w:val="24"/>
        </w:rPr>
      </w:pPr>
      <w:r w:rsidRPr="00DC7F09">
        <w:rPr>
          <w:rFonts w:asciiTheme="majorHAnsi" w:hAnsiTheme="majorHAnsi" w:cstheme="majorHAnsi"/>
          <w:sz w:val="24"/>
          <w:szCs w:val="24"/>
        </w:rPr>
        <w:t>Council considered a proposal offered to Ammanford Town Council in relation to staff office arrangements.</w:t>
      </w:r>
      <w:r w:rsidRPr="00DC7F09">
        <w:rPr>
          <w:rFonts w:asciiTheme="majorHAnsi" w:hAnsiTheme="majorHAnsi" w:cstheme="majorHAnsi"/>
          <w:sz w:val="24"/>
          <w:szCs w:val="24"/>
        </w:rPr>
        <w:br/>
        <w:t>It was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 xml:space="preserve"> RESOLVED</w:t>
      </w:r>
      <w:r w:rsidRPr="00DC7F09">
        <w:rPr>
          <w:rFonts w:asciiTheme="majorHAnsi" w:hAnsiTheme="majorHAnsi" w:cstheme="majorHAnsi"/>
          <w:sz w:val="24"/>
          <w:szCs w:val="24"/>
        </w:rPr>
        <w:t xml:space="preserve"> that Cllr H Howells, Cllr C Hope, and Cllr C Higgins review the proposal and report back to Council with an update.</w:t>
      </w:r>
    </w:p>
    <w:p w14:paraId="635A76D4" w14:textId="77777777" w:rsidR="00DC7F09" w:rsidRDefault="00DC7F09" w:rsidP="008739D4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4065529" w14:textId="1815E6B5" w:rsidR="00DC7F09" w:rsidRDefault="2985015C" w:rsidP="00DC7F09">
      <w:pPr>
        <w:rPr>
          <w:rFonts w:asciiTheme="majorHAnsi" w:hAnsiTheme="majorHAnsi" w:cstheme="majorHAnsi"/>
          <w:sz w:val="24"/>
          <w:szCs w:val="24"/>
        </w:rPr>
      </w:pPr>
      <w:r w:rsidRPr="00DC7F09">
        <w:rPr>
          <w:rFonts w:asciiTheme="majorHAnsi" w:hAnsiTheme="majorHAnsi" w:cstheme="majorHAnsi"/>
          <w:b/>
          <w:bCs/>
          <w:sz w:val="24"/>
          <w:szCs w:val="24"/>
          <w:u w:val="single"/>
        </w:rPr>
        <w:t>Minute 51</w:t>
      </w:r>
      <w:r w:rsidR="008739D4" w:rsidRPr="00DC7F09">
        <w:rPr>
          <w:rFonts w:asciiTheme="majorHAnsi" w:hAnsiTheme="majorHAnsi" w:cstheme="majorHAnsi"/>
          <w:b/>
          <w:bCs/>
          <w:sz w:val="24"/>
          <w:szCs w:val="24"/>
          <w:u w:val="single"/>
        </w:rPr>
        <w:t>02</w:t>
      </w:r>
      <w:r w:rsidRPr="00DC7F09">
        <w:rPr>
          <w:rFonts w:asciiTheme="majorHAnsi" w:hAnsiTheme="majorHAnsi" w:cstheme="majorHAnsi"/>
          <w:b/>
          <w:bCs/>
          <w:sz w:val="24"/>
          <w:szCs w:val="24"/>
          <w:u w:val="single"/>
        </w:rPr>
        <w:t>2026 —</w:t>
      </w:r>
      <w:r w:rsidR="008739D4" w:rsidRPr="00DC7F0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8739D4" w:rsidRPr="00DC7F09">
        <w:rPr>
          <w:rFonts w:asciiTheme="majorHAnsi" w:hAnsiTheme="majorHAnsi" w:cstheme="majorHAnsi"/>
          <w:b/>
          <w:bCs/>
          <w:sz w:val="24"/>
          <w:szCs w:val="24"/>
        </w:rPr>
        <w:t>Dyfed Pension Plan</w:t>
      </w:r>
      <w:r w:rsidR="008739D4" w:rsidRPr="00DC7F09">
        <w:rPr>
          <w:rFonts w:asciiTheme="majorHAnsi" w:hAnsiTheme="majorHAnsi" w:cstheme="majorHAnsi"/>
          <w:sz w:val="24"/>
          <w:szCs w:val="24"/>
        </w:rPr>
        <w:br/>
        <w:t>Council considered the inclusion of Ammanford Town Council in the Dyfed Pension Plan.</w:t>
      </w:r>
      <w:r w:rsidR="008739D4" w:rsidRPr="00DC7F09">
        <w:rPr>
          <w:rFonts w:asciiTheme="majorHAnsi" w:hAnsiTheme="majorHAnsi" w:cstheme="majorHAnsi"/>
          <w:sz w:val="24"/>
          <w:szCs w:val="24"/>
        </w:rPr>
        <w:br/>
        <w:t xml:space="preserve">It was </w:t>
      </w:r>
      <w:r w:rsidR="008739D4" w:rsidRPr="00DC7F09">
        <w:rPr>
          <w:rFonts w:asciiTheme="majorHAnsi" w:hAnsiTheme="majorHAnsi" w:cstheme="majorHAnsi"/>
          <w:b/>
          <w:bCs/>
          <w:sz w:val="24"/>
          <w:szCs w:val="24"/>
        </w:rPr>
        <w:t>RESOLVED</w:t>
      </w:r>
      <w:r w:rsidR="008739D4" w:rsidRPr="00DC7F09">
        <w:rPr>
          <w:rFonts w:asciiTheme="majorHAnsi" w:hAnsiTheme="majorHAnsi" w:cstheme="majorHAnsi"/>
          <w:sz w:val="24"/>
          <w:szCs w:val="24"/>
        </w:rPr>
        <w:t xml:space="preserve"> that Ammanford Town Council join the Dyfed Pension Plan with the employer contribution rate set at 22.2%.</w:t>
      </w:r>
    </w:p>
    <w:p w14:paraId="1462721F" w14:textId="77777777" w:rsidR="00DC7F09" w:rsidRPr="00DC7F09" w:rsidRDefault="00DC7F09" w:rsidP="00DC7F09">
      <w:pPr>
        <w:rPr>
          <w:rFonts w:asciiTheme="majorHAnsi" w:hAnsiTheme="majorHAnsi" w:cstheme="majorHAnsi"/>
          <w:sz w:val="24"/>
          <w:szCs w:val="24"/>
        </w:rPr>
      </w:pPr>
    </w:p>
    <w:p w14:paraId="521894B1" w14:textId="208D9E80" w:rsidR="008739D4" w:rsidRPr="00DC7F09" w:rsidRDefault="2985015C" w:rsidP="008739D4">
      <w:pPr>
        <w:pStyle w:val="Heading3"/>
        <w:spacing w:before="281" w:after="281"/>
        <w:rPr>
          <w:rFonts w:cstheme="majorHAnsi"/>
          <w:color w:val="auto"/>
          <w:sz w:val="24"/>
          <w:szCs w:val="24"/>
          <w:u w:val="single"/>
        </w:rPr>
      </w:pPr>
      <w:r w:rsidRPr="00DC7F09">
        <w:rPr>
          <w:rFonts w:cstheme="majorHAnsi"/>
          <w:color w:val="auto"/>
          <w:sz w:val="24"/>
          <w:szCs w:val="24"/>
          <w:u w:val="single"/>
        </w:rPr>
        <w:lastRenderedPageBreak/>
        <w:t>Minute 61</w:t>
      </w:r>
      <w:r w:rsidR="008739D4" w:rsidRPr="00DC7F09">
        <w:rPr>
          <w:rFonts w:cstheme="majorHAnsi"/>
          <w:color w:val="auto"/>
          <w:sz w:val="24"/>
          <w:szCs w:val="24"/>
          <w:u w:val="single"/>
        </w:rPr>
        <w:t>2</w:t>
      </w:r>
      <w:r w:rsidRPr="00DC7F09">
        <w:rPr>
          <w:rFonts w:cstheme="majorHAnsi"/>
          <w:color w:val="auto"/>
          <w:sz w:val="24"/>
          <w:szCs w:val="24"/>
          <w:u w:val="single"/>
        </w:rPr>
        <w:t xml:space="preserve">2026 — </w:t>
      </w:r>
      <w:r w:rsidR="008739D4" w:rsidRPr="00DC7F09">
        <w:rPr>
          <w:rFonts w:cstheme="majorHAnsi"/>
          <w:color w:val="auto"/>
          <w:sz w:val="24"/>
          <w:szCs w:val="24"/>
          <w:u w:val="single"/>
        </w:rPr>
        <w:t>Employee Handbook</w:t>
      </w:r>
    </w:p>
    <w:p w14:paraId="0485DFAF" w14:textId="48C1ACD8" w:rsidR="008739D4" w:rsidRPr="00DC7F09" w:rsidRDefault="008739D4" w:rsidP="008739D4">
      <w:pPr>
        <w:pStyle w:val="Heading3"/>
        <w:spacing w:before="281" w:after="281"/>
        <w:rPr>
          <w:rFonts w:cstheme="majorHAnsi"/>
          <w:b w:val="0"/>
          <w:bCs w:val="0"/>
          <w:color w:val="auto"/>
          <w:sz w:val="24"/>
          <w:szCs w:val="24"/>
          <w:u w:val="single"/>
        </w:rPr>
      </w:pPr>
      <w:r w:rsidRPr="00DC7F09">
        <w:rPr>
          <w:rFonts w:cstheme="majorHAnsi"/>
          <w:b w:val="0"/>
          <w:bCs w:val="0"/>
          <w:color w:val="auto"/>
          <w:sz w:val="24"/>
          <w:szCs w:val="24"/>
        </w:rPr>
        <w:t>Council considered the adoption of the Employee Handbook. The Clerk confirmed the handbook had been circulated to Councillors prior to the meeting.</w:t>
      </w:r>
      <w:r w:rsidRPr="00DC7F09">
        <w:rPr>
          <w:rFonts w:cstheme="majorHAnsi"/>
          <w:b w:val="0"/>
          <w:bCs w:val="0"/>
          <w:color w:val="auto"/>
          <w:sz w:val="24"/>
          <w:szCs w:val="24"/>
        </w:rPr>
        <w:br/>
        <w:t xml:space="preserve">It was </w:t>
      </w:r>
      <w:r w:rsidRPr="00DC7F09">
        <w:rPr>
          <w:rFonts w:cstheme="majorHAnsi"/>
          <w:color w:val="auto"/>
          <w:sz w:val="24"/>
          <w:szCs w:val="24"/>
        </w:rPr>
        <w:t>RESOLVED</w:t>
      </w:r>
      <w:r w:rsidRPr="00DC7F09">
        <w:rPr>
          <w:rFonts w:cstheme="majorHAnsi"/>
          <w:b w:val="0"/>
          <w:bCs w:val="0"/>
          <w:color w:val="auto"/>
          <w:sz w:val="24"/>
          <w:szCs w:val="24"/>
        </w:rPr>
        <w:t xml:space="preserve"> that the Employee Handbook be adopted by Council (unanimous decision).</w:t>
      </w:r>
    </w:p>
    <w:p w14:paraId="617ADE96" w14:textId="170C3714" w:rsidR="11E6FA79" w:rsidRPr="00DC7F09" w:rsidRDefault="11E6FA79" w:rsidP="11E6FA79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20F23669" w14:textId="77777777" w:rsidR="008739D4" w:rsidRPr="00DC7F09" w:rsidRDefault="2985015C" w:rsidP="008739D4">
      <w:pPr>
        <w:pStyle w:val="Heading3"/>
        <w:spacing w:before="281" w:after="281"/>
        <w:rPr>
          <w:rFonts w:cstheme="majorHAnsi"/>
          <w:color w:val="auto"/>
          <w:sz w:val="24"/>
          <w:szCs w:val="24"/>
          <w:u w:val="single"/>
        </w:rPr>
      </w:pPr>
      <w:r w:rsidRPr="00DC7F09">
        <w:rPr>
          <w:rFonts w:cstheme="majorHAnsi"/>
          <w:color w:val="auto"/>
          <w:sz w:val="24"/>
          <w:szCs w:val="24"/>
          <w:u w:val="single"/>
        </w:rPr>
        <w:t>Minute 71</w:t>
      </w:r>
      <w:r w:rsidR="008739D4" w:rsidRPr="00DC7F09">
        <w:rPr>
          <w:rFonts w:cstheme="majorHAnsi"/>
          <w:color w:val="auto"/>
          <w:sz w:val="24"/>
          <w:szCs w:val="24"/>
          <w:u w:val="single"/>
        </w:rPr>
        <w:t>02</w:t>
      </w:r>
      <w:r w:rsidRPr="00DC7F09">
        <w:rPr>
          <w:rFonts w:cstheme="majorHAnsi"/>
          <w:color w:val="auto"/>
          <w:sz w:val="24"/>
          <w:szCs w:val="24"/>
          <w:u w:val="single"/>
        </w:rPr>
        <w:t xml:space="preserve">2026 — </w:t>
      </w:r>
      <w:r w:rsidR="008739D4" w:rsidRPr="00DC7F09">
        <w:rPr>
          <w:rFonts w:cstheme="majorHAnsi"/>
          <w:color w:val="auto"/>
          <w:sz w:val="24"/>
          <w:szCs w:val="24"/>
          <w:u w:val="single"/>
        </w:rPr>
        <w:t>Staff Employment Contracts</w:t>
      </w:r>
    </w:p>
    <w:p w14:paraId="038F8986" w14:textId="1FB90588" w:rsidR="00DC7F09" w:rsidRPr="00DC7F09" w:rsidRDefault="008739D4" w:rsidP="008739D4">
      <w:pPr>
        <w:pStyle w:val="Heading3"/>
        <w:spacing w:before="281" w:after="281"/>
        <w:rPr>
          <w:rFonts w:cstheme="majorHAnsi"/>
          <w:b w:val="0"/>
          <w:bCs w:val="0"/>
          <w:color w:val="auto"/>
          <w:sz w:val="24"/>
          <w:szCs w:val="24"/>
        </w:rPr>
      </w:pPr>
      <w:r w:rsidRPr="00DC7F09">
        <w:rPr>
          <w:rFonts w:cstheme="majorHAnsi"/>
          <w:b w:val="0"/>
          <w:bCs w:val="0"/>
          <w:color w:val="auto"/>
          <w:sz w:val="24"/>
          <w:szCs w:val="24"/>
        </w:rPr>
        <w:t xml:space="preserve">Council considered staff employment contracts as </w:t>
      </w:r>
      <w:proofErr w:type="gramStart"/>
      <w:r w:rsidRPr="00DC7F09">
        <w:rPr>
          <w:rFonts w:cstheme="majorHAnsi"/>
          <w:b w:val="0"/>
          <w:bCs w:val="0"/>
          <w:color w:val="auto"/>
          <w:sz w:val="24"/>
          <w:szCs w:val="24"/>
        </w:rPr>
        <w:t>follows:-</w:t>
      </w:r>
      <w:proofErr w:type="gramEnd"/>
      <w:r w:rsidRPr="00DC7F09">
        <w:rPr>
          <w:rFonts w:cstheme="majorHAnsi"/>
          <w:b w:val="0"/>
          <w:bCs w:val="0"/>
          <w:color w:val="auto"/>
          <w:sz w:val="24"/>
          <w:szCs w:val="24"/>
        </w:rPr>
        <w:br/>
      </w:r>
      <w:proofErr w:type="spellStart"/>
      <w:r w:rsidRPr="00DC7F09">
        <w:rPr>
          <w:rFonts w:cstheme="majorHAnsi"/>
          <w:b w:val="0"/>
          <w:bCs w:val="0"/>
          <w:color w:val="auto"/>
          <w:sz w:val="24"/>
          <w:szCs w:val="24"/>
        </w:rPr>
        <w:t>i</w:t>
      </w:r>
      <w:proofErr w:type="spellEnd"/>
      <w:r w:rsidRPr="00DC7F09">
        <w:rPr>
          <w:rFonts w:cstheme="majorHAnsi"/>
          <w:b w:val="0"/>
          <w:bCs w:val="0"/>
          <w:color w:val="auto"/>
          <w:sz w:val="24"/>
          <w:szCs w:val="24"/>
        </w:rPr>
        <w:t>)</w:t>
      </w:r>
      <w:r w:rsidR="00DC7F09">
        <w:rPr>
          <w:rFonts w:cstheme="majorHAnsi"/>
          <w:b w:val="0"/>
          <w:bCs w:val="0"/>
          <w:color w:val="auto"/>
          <w:sz w:val="24"/>
          <w:szCs w:val="24"/>
        </w:rPr>
        <w:t xml:space="preserve"> </w:t>
      </w:r>
      <w:r w:rsidRPr="00DC7F09">
        <w:rPr>
          <w:rFonts w:cstheme="majorHAnsi"/>
          <w:b w:val="0"/>
          <w:bCs w:val="0"/>
          <w:color w:val="auto"/>
          <w:sz w:val="24"/>
          <w:szCs w:val="24"/>
        </w:rPr>
        <w:t xml:space="preserve">The Clerk and RFO </w:t>
      </w:r>
      <w:r w:rsidR="00DC7F09">
        <w:rPr>
          <w:rFonts w:cstheme="majorHAnsi"/>
          <w:b w:val="0"/>
          <w:bCs w:val="0"/>
          <w:color w:val="auto"/>
          <w:sz w:val="24"/>
          <w:szCs w:val="24"/>
        </w:rPr>
        <w:t>terms of employment</w:t>
      </w:r>
      <w:r w:rsidRPr="00DC7F09">
        <w:rPr>
          <w:rFonts w:cstheme="majorHAnsi"/>
          <w:b w:val="0"/>
          <w:bCs w:val="0"/>
          <w:color w:val="auto"/>
          <w:sz w:val="24"/>
          <w:szCs w:val="24"/>
        </w:rPr>
        <w:t xml:space="preserve"> w</w:t>
      </w:r>
      <w:r w:rsidR="00DC7F09">
        <w:rPr>
          <w:rFonts w:cstheme="majorHAnsi"/>
          <w:b w:val="0"/>
          <w:bCs w:val="0"/>
          <w:color w:val="auto"/>
          <w:sz w:val="24"/>
          <w:szCs w:val="24"/>
        </w:rPr>
        <w:t xml:space="preserve">ere </w:t>
      </w:r>
      <w:r w:rsidRPr="00DC7F09">
        <w:rPr>
          <w:rFonts w:cstheme="majorHAnsi"/>
          <w:b w:val="0"/>
          <w:bCs w:val="0"/>
          <w:color w:val="auto"/>
          <w:sz w:val="24"/>
          <w:szCs w:val="24"/>
        </w:rPr>
        <w:t>discussed and it was recommended that the job title be changed to Chief Officer and RFO.</w:t>
      </w:r>
      <w:r w:rsidR="00DC7F09" w:rsidRPr="00DC7F09">
        <w:rPr>
          <w:rFonts w:cstheme="majorHAnsi"/>
          <w:color w:val="auto"/>
          <w:sz w:val="24"/>
          <w:szCs w:val="24"/>
        </w:rPr>
        <w:t xml:space="preserve"> Resolved</w:t>
      </w:r>
      <w:r w:rsidR="00DC7F09" w:rsidRPr="00DC7F09">
        <w:rPr>
          <w:rFonts w:cstheme="majorHAnsi"/>
          <w:b w:val="0"/>
          <w:bCs w:val="0"/>
          <w:color w:val="auto"/>
          <w:sz w:val="24"/>
          <w:szCs w:val="24"/>
        </w:rPr>
        <w:t xml:space="preserve"> to accept job title change and terms and conditions of employment.</w:t>
      </w:r>
    </w:p>
    <w:p w14:paraId="1F7EB07A" w14:textId="51A2474A" w:rsidR="00DC7F09" w:rsidRPr="00DC7F09" w:rsidRDefault="00DC7F09" w:rsidP="00DC7F0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C7F09">
        <w:rPr>
          <w:rFonts w:asciiTheme="majorHAnsi" w:hAnsiTheme="majorHAnsi" w:cstheme="majorHAnsi"/>
          <w:sz w:val="24"/>
          <w:szCs w:val="24"/>
        </w:rPr>
        <w:t>ii)Council considered</w:t>
      </w:r>
      <w:r w:rsidR="008739D4" w:rsidRPr="00DC7F09">
        <w:rPr>
          <w:rFonts w:asciiTheme="majorHAnsi" w:hAnsiTheme="majorHAnsi" w:cstheme="majorHAnsi"/>
          <w:sz w:val="24"/>
          <w:szCs w:val="24"/>
        </w:rPr>
        <w:t xml:space="preserve"> the Deputy Clerk contract</w:t>
      </w:r>
      <w:r w:rsidRPr="00DC7F09">
        <w:rPr>
          <w:rFonts w:asciiTheme="majorHAnsi" w:hAnsiTheme="majorHAnsi" w:cstheme="majorHAnsi"/>
          <w:sz w:val="24"/>
          <w:szCs w:val="24"/>
        </w:rPr>
        <w:t xml:space="preserve">. 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>Resolved</w:t>
      </w:r>
      <w:r w:rsidRPr="00DC7F09">
        <w:rPr>
          <w:rFonts w:asciiTheme="majorHAnsi" w:hAnsiTheme="majorHAnsi" w:cstheme="majorHAnsi"/>
          <w:sz w:val="24"/>
          <w:szCs w:val="24"/>
        </w:rPr>
        <w:t xml:space="preserve"> to accept terms and conditions of employment</w:t>
      </w:r>
    </w:p>
    <w:p w14:paraId="580EAA93" w14:textId="630F4BE0" w:rsidR="00DC7F09" w:rsidRPr="00DC7F09" w:rsidRDefault="00DC7F09" w:rsidP="00DC7F0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C7F09">
        <w:rPr>
          <w:rFonts w:asciiTheme="majorHAnsi" w:hAnsiTheme="majorHAnsi" w:cstheme="majorHAnsi"/>
          <w:sz w:val="24"/>
          <w:szCs w:val="24"/>
        </w:rPr>
        <w:t>iii)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DC7F09">
        <w:rPr>
          <w:rFonts w:asciiTheme="majorHAnsi" w:hAnsiTheme="majorHAnsi" w:cstheme="majorHAnsi"/>
          <w:sz w:val="24"/>
          <w:szCs w:val="24"/>
        </w:rPr>
        <w:t>Council considered the Estates</w:t>
      </w:r>
      <w:r w:rsidR="008739D4" w:rsidRPr="00DC7F09">
        <w:rPr>
          <w:rFonts w:asciiTheme="majorHAnsi" w:hAnsiTheme="majorHAnsi" w:cstheme="majorHAnsi"/>
          <w:sz w:val="24"/>
          <w:szCs w:val="24"/>
        </w:rPr>
        <w:t xml:space="preserve"> and Administration Officer contract.</w:t>
      </w:r>
      <w:r w:rsidRPr="00DC7F09">
        <w:rPr>
          <w:rFonts w:asciiTheme="majorHAnsi" w:hAnsiTheme="majorHAnsi" w:cstheme="majorHAnsi"/>
          <w:sz w:val="24"/>
          <w:szCs w:val="24"/>
        </w:rPr>
        <w:t xml:space="preserve"> 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>Resolved</w:t>
      </w:r>
      <w:r w:rsidRPr="00DC7F09">
        <w:rPr>
          <w:rFonts w:asciiTheme="majorHAnsi" w:hAnsiTheme="majorHAnsi" w:cstheme="majorHAnsi"/>
          <w:sz w:val="24"/>
          <w:szCs w:val="24"/>
        </w:rPr>
        <w:t xml:space="preserve"> to accept terms and conditions of employment</w:t>
      </w:r>
    </w:p>
    <w:p w14:paraId="6DDA9FA1" w14:textId="5DE60F76" w:rsidR="008739D4" w:rsidRPr="00DC7F09" w:rsidRDefault="008739D4" w:rsidP="00DC7F09">
      <w:pPr>
        <w:rPr>
          <w:rFonts w:asciiTheme="majorHAnsi" w:hAnsiTheme="majorHAnsi" w:cstheme="majorHAnsi"/>
          <w:sz w:val="24"/>
          <w:szCs w:val="24"/>
        </w:rPr>
      </w:pPr>
      <w:r w:rsidRPr="00DC7F09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DC7F09" w:rsidRPr="00DC7F09">
        <w:rPr>
          <w:rFonts w:asciiTheme="majorHAnsi" w:hAnsiTheme="majorHAnsi" w:cstheme="majorHAnsi"/>
          <w:sz w:val="24"/>
          <w:szCs w:val="24"/>
        </w:rPr>
        <w:t>It was</w:t>
      </w:r>
      <w:r w:rsidR="00DC7F09" w:rsidRPr="00DC7F0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>RESOLVED</w:t>
      </w:r>
      <w:r w:rsidRPr="00DC7F09">
        <w:rPr>
          <w:rFonts w:asciiTheme="majorHAnsi" w:hAnsiTheme="majorHAnsi" w:cstheme="majorHAnsi"/>
          <w:sz w:val="24"/>
          <w:szCs w:val="24"/>
        </w:rPr>
        <w:t xml:space="preserve"> that the amended contracts be approved and adopted by Council 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>(unanimous).</w:t>
      </w:r>
    </w:p>
    <w:p w14:paraId="07D6439A" w14:textId="77777777" w:rsidR="00DC7F09" w:rsidRDefault="00DC7F09" w:rsidP="00DC7F09">
      <w:pPr>
        <w:pStyle w:val="Heading3"/>
        <w:spacing w:before="281" w:after="281"/>
        <w:rPr>
          <w:rFonts w:cstheme="majorHAnsi"/>
          <w:color w:val="auto"/>
          <w:sz w:val="24"/>
          <w:szCs w:val="24"/>
          <w:u w:val="single"/>
        </w:rPr>
      </w:pPr>
    </w:p>
    <w:p w14:paraId="4D866273" w14:textId="3FDFCD5D" w:rsidR="00DC7F09" w:rsidRPr="00DC7F09" w:rsidRDefault="00DC7F09" w:rsidP="00DC7F09">
      <w:pPr>
        <w:pStyle w:val="Heading3"/>
        <w:spacing w:before="281" w:after="281"/>
        <w:rPr>
          <w:rFonts w:cstheme="majorHAnsi"/>
          <w:color w:val="auto"/>
          <w:sz w:val="24"/>
          <w:szCs w:val="24"/>
          <w:u w:val="single"/>
        </w:rPr>
      </w:pPr>
      <w:r w:rsidRPr="00DC7F09">
        <w:rPr>
          <w:rFonts w:cstheme="majorHAnsi"/>
          <w:color w:val="auto"/>
          <w:sz w:val="24"/>
          <w:szCs w:val="24"/>
          <w:u w:val="single"/>
        </w:rPr>
        <w:t>Minute 81022026 — Community Awards Selection Panel</w:t>
      </w:r>
    </w:p>
    <w:p w14:paraId="2F724A3F" w14:textId="301B55B2" w:rsidR="00DC7F09" w:rsidRPr="00DC7F09" w:rsidRDefault="00DC7F09" w:rsidP="00DC7F09">
      <w:pPr>
        <w:rPr>
          <w:rFonts w:asciiTheme="majorHAnsi" w:hAnsiTheme="majorHAnsi" w:cstheme="majorHAnsi"/>
          <w:sz w:val="24"/>
          <w:szCs w:val="24"/>
        </w:rPr>
      </w:pPr>
      <w:r w:rsidRPr="00DC7F09">
        <w:rPr>
          <w:rFonts w:asciiTheme="majorHAnsi" w:hAnsiTheme="majorHAnsi" w:cstheme="majorHAnsi"/>
          <w:sz w:val="24"/>
          <w:szCs w:val="24"/>
        </w:rPr>
        <w:t>Council considered the selection of a panel to review Community Awards nominations.</w:t>
      </w:r>
      <w:r w:rsidRPr="00DC7F09">
        <w:rPr>
          <w:rFonts w:asciiTheme="majorHAnsi" w:hAnsiTheme="majorHAnsi" w:cstheme="majorHAnsi"/>
          <w:sz w:val="24"/>
          <w:szCs w:val="24"/>
        </w:rPr>
        <w:br/>
        <w:t>It was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 xml:space="preserve"> RESOLVED</w:t>
      </w:r>
      <w:r w:rsidRPr="00DC7F09">
        <w:rPr>
          <w:rFonts w:asciiTheme="majorHAnsi" w:hAnsiTheme="majorHAnsi" w:cstheme="majorHAnsi"/>
          <w:sz w:val="24"/>
          <w:szCs w:val="24"/>
        </w:rPr>
        <w:t xml:space="preserve"> that the panel consist of Cllr Heulwen Howells, Cllr Claire Hope, Cllr Colin Evans, Cllr E</w:t>
      </w:r>
      <w:r w:rsidR="00FE2D15">
        <w:rPr>
          <w:rFonts w:asciiTheme="majorHAnsi" w:hAnsiTheme="majorHAnsi" w:cstheme="majorHAnsi"/>
          <w:sz w:val="24"/>
          <w:szCs w:val="24"/>
        </w:rPr>
        <w:t>myr</w:t>
      </w:r>
      <w:r w:rsidRPr="00DC7F09">
        <w:rPr>
          <w:rFonts w:asciiTheme="majorHAnsi" w:hAnsiTheme="majorHAnsi" w:cstheme="majorHAnsi"/>
          <w:sz w:val="24"/>
          <w:szCs w:val="24"/>
        </w:rPr>
        <w:t xml:space="preserve"> Jo</w:t>
      </w:r>
      <w:r w:rsidR="00FE2D15">
        <w:rPr>
          <w:rFonts w:asciiTheme="majorHAnsi" w:hAnsiTheme="majorHAnsi" w:cstheme="majorHAnsi"/>
          <w:sz w:val="24"/>
          <w:szCs w:val="24"/>
        </w:rPr>
        <w:t>hn</w:t>
      </w:r>
      <w:r w:rsidRPr="00DC7F09">
        <w:rPr>
          <w:rFonts w:asciiTheme="majorHAnsi" w:hAnsiTheme="majorHAnsi" w:cstheme="majorHAnsi"/>
          <w:sz w:val="24"/>
          <w:szCs w:val="24"/>
        </w:rPr>
        <w:t>, and Cllr Calum Higgins.</w:t>
      </w:r>
    </w:p>
    <w:p w14:paraId="4ECE1A56" w14:textId="5ABFBF9C" w:rsidR="536C1514" w:rsidRPr="00DC7F09" w:rsidRDefault="536C1514" w:rsidP="11E6FA79">
      <w:pPr>
        <w:spacing w:before="240" w:after="240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b/>
          <w:bCs/>
          <w:sz w:val="24"/>
          <w:szCs w:val="24"/>
        </w:rPr>
        <w:t>The meeting</w:t>
      </w:r>
      <w:r w:rsidR="2985015C" w:rsidRPr="00DC7F09">
        <w:rPr>
          <w:rFonts w:asciiTheme="majorHAnsi" w:eastAsiaTheme="majorEastAsia" w:hAnsiTheme="majorHAnsi" w:cstheme="majorHAnsi"/>
          <w:b/>
          <w:bCs/>
          <w:sz w:val="24"/>
          <w:szCs w:val="24"/>
        </w:rPr>
        <w:t xml:space="preserve"> ended at </w:t>
      </w:r>
      <w:r w:rsidR="00DC7F09" w:rsidRPr="00DC7F09">
        <w:rPr>
          <w:rFonts w:asciiTheme="majorHAnsi" w:eastAsiaTheme="majorEastAsia" w:hAnsiTheme="majorHAnsi" w:cstheme="majorHAnsi"/>
          <w:b/>
          <w:bCs/>
          <w:sz w:val="24"/>
          <w:szCs w:val="24"/>
        </w:rPr>
        <w:t>18:48</w:t>
      </w:r>
    </w:p>
    <w:p w14:paraId="0AA7A15F" w14:textId="3369C074" w:rsidR="11E6FA79" w:rsidRPr="00DC7F09" w:rsidRDefault="11E6FA79" w:rsidP="11E6FA79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6E3645F6" w14:textId="0B412B6A" w:rsidR="2985015C" w:rsidRPr="00DC7F09" w:rsidRDefault="2985015C" w:rsidP="11E6FA79">
      <w:pPr>
        <w:pStyle w:val="Heading3"/>
        <w:spacing w:before="281" w:after="281"/>
        <w:rPr>
          <w:rFonts w:cstheme="majorHAnsi"/>
          <w:color w:val="auto"/>
          <w:sz w:val="24"/>
          <w:szCs w:val="24"/>
        </w:rPr>
      </w:pPr>
      <w:r w:rsidRPr="00DC7F09">
        <w:rPr>
          <w:rFonts w:cstheme="majorHAnsi"/>
          <w:color w:val="auto"/>
          <w:sz w:val="24"/>
          <w:szCs w:val="24"/>
        </w:rPr>
        <w:lastRenderedPageBreak/>
        <w:t>Mayor’s Signature</w:t>
      </w:r>
    </w:p>
    <w:p w14:paraId="7FBEBD8D" w14:textId="0706EFC4" w:rsidR="2985015C" w:rsidRPr="00DC7F09" w:rsidRDefault="2985015C" w:rsidP="11E6FA79">
      <w:pPr>
        <w:spacing w:before="240" w:after="240"/>
        <w:rPr>
          <w:rFonts w:asciiTheme="majorHAnsi" w:eastAsiaTheme="majorEastAsia" w:hAnsiTheme="majorHAnsi" w:cstheme="majorHAnsi"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sz w:val="24"/>
          <w:szCs w:val="24"/>
        </w:rPr>
        <w:t>Signed: ___________________________________________</w:t>
      </w:r>
      <w:r w:rsidRPr="00DC7F09">
        <w:rPr>
          <w:rFonts w:asciiTheme="majorHAnsi" w:hAnsiTheme="majorHAnsi" w:cstheme="majorHAnsi"/>
          <w:sz w:val="24"/>
          <w:szCs w:val="24"/>
        </w:rPr>
        <w:br/>
      </w:r>
      <w:r w:rsidRPr="00DC7F09">
        <w:rPr>
          <w:rFonts w:asciiTheme="majorHAnsi" w:eastAsiaTheme="majorEastAsia" w:hAnsiTheme="majorHAnsi" w:cstheme="majorHAnsi"/>
          <w:sz w:val="24"/>
          <w:szCs w:val="24"/>
        </w:rPr>
        <w:t xml:space="preserve"> Cllr Heulwen Howells, Chair and Mayor</w:t>
      </w:r>
    </w:p>
    <w:p w14:paraId="18A1AFB6" w14:textId="41B3B41D" w:rsidR="2985015C" w:rsidRPr="00DC7F09" w:rsidRDefault="2985015C" w:rsidP="11E6FA79">
      <w:pPr>
        <w:spacing w:before="240" w:after="240"/>
        <w:rPr>
          <w:rFonts w:asciiTheme="majorHAnsi" w:eastAsiaTheme="majorEastAsia" w:hAnsiTheme="majorHAnsi" w:cstheme="majorHAnsi"/>
          <w:sz w:val="24"/>
          <w:szCs w:val="24"/>
        </w:rPr>
      </w:pPr>
      <w:r w:rsidRPr="00DC7F09">
        <w:rPr>
          <w:rFonts w:asciiTheme="majorHAnsi" w:eastAsiaTheme="majorEastAsia" w:hAnsiTheme="majorHAnsi" w:cstheme="majorHAnsi"/>
          <w:sz w:val="24"/>
          <w:szCs w:val="24"/>
        </w:rPr>
        <w:t>Date: ____________________________________________</w:t>
      </w:r>
    </w:p>
    <w:p w14:paraId="609D4838" w14:textId="17E00AA2" w:rsidR="11E6FA79" w:rsidRPr="00DC7F09" w:rsidRDefault="11E6FA79" w:rsidP="11E6FA79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075501AE" w14:textId="6995429E" w:rsidR="11E6FA79" w:rsidRPr="00DC7F09" w:rsidRDefault="11E6FA79" w:rsidP="11E6FA79">
      <w:pPr>
        <w:spacing w:after="0"/>
        <w:jc w:val="center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3830292E" w14:textId="5A6D553B" w:rsidR="176D07AB" w:rsidRPr="00DC7F09" w:rsidRDefault="176D07AB" w:rsidP="11E6FA79">
      <w:pPr>
        <w:pStyle w:val="NoSpacing"/>
        <w:rPr>
          <w:rFonts w:asciiTheme="majorHAnsi" w:eastAsiaTheme="majorEastAsia" w:hAnsiTheme="majorHAnsi" w:cstheme="majorHAnsi"/>
          <w:sz w:val="24"/>
          <w:szCs w:val="24"/>
        </w:rPr>
      </w:pPr>
      <w:r w:rsidRPr="00DC7F09">
        <w:rPr>
          <w:rFonts w:asciiTheme="majorHAnsi" w:hAnsiTheme="majorHAnsi" w:cstheme="majorHAnsi"/>
          <w:sz w:val="24"/>
          <w:szCs w:val="24"/>
        </w:rPr>
        <w:br/>
      </w:r>
    </w:p>
    <w:sectPr w:rsidR="176D07AB" w:rsidRPr="00DC7F09" w:rsidSect="00150B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D89A" w14:textId="77777777" w:rsidR="00EB18B1" w:rsidRDefault="00EB18B1">
      <w:pPr>
        <w:spacing w:after="0" w:line="240" w:lineRule="auto"/>
      </w:pPr>
      <w:r>
        <w:separator/>
      </w:r>
    </w:p>
  </w:endnote>
  <w:endnote w:type="continuationSeparator" w:id="0">
    <w:p w14:paraId="5FE715AE" w14:textId="77777777" w:rsidR="00EB18B1" w:rsidRDefault="00EB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AA10" w14:textId="77777777" w:rsidR="00DC7F09" w:rsidRDefault="00DC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1E6FA79" w14:paraId="07400008" w14:textId="77777777" w:rsidTr="11E6FA79">
      <w:trPr>
        <w:trHeight w:val="300"/>
      </w:trPr>
      <w:tc>
        <w:tcPr>
          <w:tcW w:w="2880" w:type="dxa"/>
        </w:tcPr>
        <w:p w14:paraId="36DE3293" w14:textId="6F73BDBD" w:rsidR="11E6FA79" w:rsidRDefault="11E6FA79" w:rsidP="11E6FA79">
          <w:pPr>
            <w:pStyle w:val="Header"/>
            <w:ind w:left="-115"/>
          </w:pPr>
        </w:p>
      </w:tc>
      <w:tc>
        <w:tcPr>
          <w:tcW w:w="2880" w:type="dxa"/>
        </w:tcPr>
        <w:p w14:paraId="480A6340" w14:textId="16F35F5D" w:rsidR="11E6FA79" w:rsidRDefault="11E6FA79" w:rsidP="11E6FA79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53958">
            <w:rPr>
              <w:noProof/>
            </w:rPr>
            <w:t>1</w:t>
          </w:r>
          <w:r>
            <w:fldChar w:fldCharType="end"/>
          </w:r>
        </w:p>
      </w:tc>
      <w:tc>
        <w:tcPr>
          <w:tcW w:w="2880" w:type="dxa"/>
        </w:tcPr>
        <w:p w14:paraId="200AD3CC" w14:textId="79A61F7D" w:rsidR="11E6FA79" w:rsidRDefault="11E6FA79" w:rsidP="11E6FA79">
          <w:pPr>
            <w:pStyle w:val="Header"/>
            <w:ind w:right="-115"/>
            <w:jc w:val="right"/>
          </w:pPr>
        </w:p>
      </w:tc>
    </w:tr>
  </w:tbl>
  <w:p w14:paraId="284FB8E7" w14:textId="080FED06" w:rsidR="11E6FA79" w:rsidRDefault="11E6FA79" w:rsidP="11E6F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F6BC" w14:textId="77777777" w:rsidR="00DC7F09" w:rsidRDefault="00DC7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944D" w14:textId="77777777" w:rsidR="00EB18B1" w:rsidRDefault="00EB18B1">
      <w:pPr>
        <w:spacing w:after="0" w:line="240" w:lineRule="auto"/>
      </w:pPr>
      <w:r>
        <w:separator/>
      </w:r>
    </w:p>
  </w:footnote>
  <w:footnote w:type="continuationSeparator" w:id="0">
    <w:p w14:paraId="2108C5D6" w14:textId="77777777" w:rsidR="00EB18B1" w:rsidRDefault="00EB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E1BA" w14:textId="77777777" w:rsidR="00DC7F09" w:rsidRDefault="00DC7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1E6FA79" w14:paraId="084B458C" w14:textId="77777777" w:rsidTr="11E6FA79">
      <w:trPr>
        <w:trHeight w:val="300"/>
      </w:trPr>
      <w:tc>
        <w:tcPr>
          <w:tcW w:w="2880" w:type="dxa"/>
        </w:tcPr>
        <w:p w14:paraId="29359B63" w14:textId="73C56828" w:rsidR="11E6FA79" w:rsidRDefault="11E6FA79" w:rsidP="11E6FA79">
          <w:pPr>
            <w:pStyle w:val="Header"/>
            <w:ind w:left="-115"/>
          </w:pPr>
        </w:p>
      </w:tc>
      <w:tc>
        <w:tcPr>
          <w:tcW w:w="2880" w:type="dxa"/>
        </w:tcPr>
        <w:p w14:paraId="7205E8DA" w14:textId="3492F7F5" w:rsidR="11E6FA79" w:rsidRDefault="11E6FA79" w:rsidP="11E6FA79">
          <w:pPr>
            <w:pStyle w:val="Header"/>
            <w:jc w:val="center"/>
          </w:pPr>
        </w:p>
      </w:tc>
      <w:tc>
        <w:tcPr>
          <w:tcW w:w="2880" w:type="dxa"/>
        </w:tcPr>
        <w:p w14:paraId="72A7D891" w14:textId="5CD01B42" w:rsidR="11E6FA79" w:rsidRDefault="11E6FA79" w:rsidP="11E6FA79">
          <w:pPr>
            <w:pStyle w:val="Header"/>
            <w:ind w:right="-115"/>
            <w:jc w:val="right"/>
          </w:pPr>
        </w:p>
      </w:tc>
    </w:tr>
  </w:tbl>
  <w:p w14:paraId="625C6012" w14:textId="7CADCB52" w:rsidR="11E6FA79" w:rsidRDefault="11E6FA79" w:rsidP="11E6FA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3871" w14:textId="77777777" w:rsidR="00DC7F09" w:rsidRDefault="00DC7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8629410">
    <w:abstractNumId w:val="8"/>
  </w:num>
  <w:num w:numId="2" w16cid:durableId="2068526094">
    <w:abstractNumId w:val="6"/>
  </w:num>
  <w:num w:numId="3" w16cid:durableId="209730669">
    <w:abstractNumId w:val="5"/>
  </w:num>
  <w:num w:numId="4" w16cid:durableId="1898348423">
    <w:abstractNumId w:val="4"/>
  </w:num>
  <w:num w:numId="5" w16cid:durableId="1498840024">
    <w:abstractNumId w:val="7"/>
  </w:num>
  <w:num w:numId="6" w16cid:durableId="1553153933">
    <w:abstractNumId w:val="3"/>
  </w:num>
  <w:num w:numId="7" w16cid:durableId="978338796">
    <w:abstractNumId w:val="2"/>
  </w:num>
  <w:num w:numId="8" w16cid:durableId="1273591645">
    <w:abstractNumId w:val="1"/>
  </w:num>
  <w:num w:numId="9" w16cid:durableId="172347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C381"/>
    <w:rsid w:val="0015074B"/>
    <w:rsid w:val="00150B23"/>
    <w:rsid w:val="002447B3"/>
    <w:rsid w:val="00253958"/>
    <w:rsid w:val="0029639D"/>
    <w:rsid w:val="002B5BFD"/>
    <w:rsid w:val="00326F90"/>
    <w:rsid w:val="003F2A87"/>
    <w:rsid w:val="004C0D01"/>
    <w:rsid w:val="00506D7F"/>
    <w:rsid w:val="005709F0"/>
    <w:rsid w:val="0067316E"/>
    <w:rsid w:val="008739D4"/>
    <w:rsid w:val="008F13C2"/>
    <w:rsid w:val="009D4DA9"/>
    <w:rsid w:val="00A94F01"/>
    <w:rsid w:val="00AA1D8D"/>
    <w:rsid w:val="00AD67A8"/>
    <w:rsid w:val="00B47730"/>
    <w:rsid w:val="00C96357"/>
    <w:rsid w:val="00CB0664"/>
    <w:rsid w:val="00DC7F09"/>
    <w:rsid w:val="00E47320"/>
    <w:rsid w:val="00EB18B1"/>
    <w:rsid w:val="00F1520E"/>
    <w:rsid w:val="00F5A15D"/>
    <w:rsid w:val="00FC693F"/>
    <w:rsid w:val="00FE2D15"/>
    <w:rsid w:val="0102D639"/>
    <w:rsid w:val="01901392"/>
    <w:rsid w:val="01E1FEEC"/>
    <w:rsid w:val="021128B3"/>
    <w:rsid w:val="023B55E2"/>
    <w:rsid w:val="028E5259"/>
    <w:rsid w:val="02BCDFD1"/>
    <w:rsid w:val="030E1BDE"/>
    <w:rsid w:val="0358E459"/>
    <w:rsid w:val="04A1FD34"/>
    <w:rsid w:val="04E59561"/>
    <w:rsid w:val="05336861"/>
    <w:rsid w:val="053EF6C3"/>
    <w:rsid w:val="054000BF"/>
    <w:rsid w:val="056BC5ED"/>
    <w:rsid w:val="059A3C98"/>
    <w:rsid w:val="05AE2A14"/>
    <w:rsid w:val="060BDD85"/>
    <w:rsid w:val="0614B057"/>
    <w:rsid w:val="061B1024"/>
    <w:rsid w:val="061B7540"/>
    <w:rsid w:val="063B287C"/>
    <w:rsid w:val="06BB38C1"/>
    <w:rsid w:val="06E8A15C"/>
    <w:rsid w:val="06F6C7C0"/>
    <w:rsid w:val="070C362C"/>
    <w:rsid w:val="07723C65"/>
    <w:rsid w:val="079E901E"/>
    <w:rsid w:val="07D577C2"/>
    <w:rsid w:val="090A9288"/>
    <w:rsid w:val="092A8C8C"/>
    <w:rsid w:val="09A1C5ED"/>
    <w:rsid w:val="09A8E7B5"/>
    <w:rsid w:val="0AA1234A"/>
    <w:rsid w:val="0B2F2277"/>
    <w:rsid w:val="0B33619C"/>
    <w:rsid w:val="0B380C4B"/>
    <w:rsid w:val="0C8B6538"/>
    <w:rsid w:val="0C902DDD"/>
    <w:rsid w:val="0C93CA4E"/>
    <w:rsid w:val="0DC4C620"/>
    <w:rsid w:val="0DE2D6D9"/>
    <w:rsid w:val="0E7EE2E5"/>
    <w:rsid w:val="0F61A327"/>
    <w:rsid w:val="0F700CD6"/>
    <w:rsid w:val="0FDBAE25"/>
    <w:rsid w:val="101DF57C"/>
    <w:rsid w:val="10379F5B"/>
    <w:rsid w:val="1057DA20"/>
    <w:rsid w:val="107CF95D"/>
    <w:rsid w:val="109CBEB9"/>
    <w:rsid w:val="113F14E0"/>
    <w:rsid w:val="11A943B3"/>
    <w:rsid w:val="11E6FA79"/>
    <w:rsid w:val="11F0B5B2"/>
    <w:rsid w:val="12072EE7"/>
    <w:rsid w:val="12CDFE85"/>
    <w:rsid w:val="13870A21"/>
    <w:rsid w:val="13C34C86"/>
    <w:rsid w:val="14711FF8"/>
    <w:rsid w:val="148D53AE"/>
    <w:rsid w:val="15844D37"/>
    <w:rsid w:val="1623CF15"/>
    <w:rsid w:val="1682B02E"/>
    <w:rsid w:val="176D07AB"/>
    <w:rsid w:val="17759B9B"/>
    <w:rsid w:val="17A2EC2E"/>
    <w:rsid w:val="1926C6CC"/>
    <w:rsid w:val="19323D06"/>
    <w:rsid w:val="19455AAD"/>
    <w:rsid w:val="19C25E8D"/>
    <w:rsid w:val="1AE7F92C"/>
    <w:rsid w:val="1B3E1F21"/>
    <w:rsid w:val="1C04D280"/>
    <w:rsid w:val="1C736B1F"/>
    <w:rsid w:val="1C9764D1"/>
    <w:rsid w:val="1D478B44"/>
    <w:rsid w:val="1D98B509"/>
    <w:rsid w:val="1E1A1390"/>
    <w:rsid w:val="1EB374B3"/>
    <w:rsid w:val="1EBCD92D"/>
    <w:rsid w:val="1F2EF4D0"/>
    <w:rsid w:val="1FC16904"/>
    <w:rsid w:val="206CA4E3"/>
    <w:rsid w:val="207B6D62"/>
    <w:rsid w:val="20C6F5A1"/>
    <w:rsid w:val="20EECBC4"/>
    <w:rsid w:val="210ED566"/>
    <w:rsid w:val="2119F599"/>
    <w:rsid w:val="2141886E"/>
    <w:rsid w:val="21953C5E"/>
    <w:rsid w:val="21ABB779"/>
    <w:rsid w:val="21DE3637"/>
    <w:rsid w:val="226A514F"/>
    <w:rsid w:val="2276133D"/>
    <w:rsid w:val="22A3FB5B"/>
    <w:rsid w:val="22B34BCC"/>
    <w:rsid w:val="22FF7032"/>
    <w:rsid w:val="23227697"/>
    <w:rsid w:val="2478B97E"/>
    <w:rsid w:val="24A49B66"/>
    <w:rsid w:val="250EC9B8"/>
    <w:rsid w:val="2535E765"/>
    <w:rsid w:val="25E2FFA2"/>
    <w:rsid w:val="2744C4DD"/>
    <w:rsid w:val="274F35EA"/>
    <w:rsid w:val="275D963D"/>
    <w:rsid w:val="28057AF9"/>
    <w:rsid w:val="283E9DFE"/>
    <w:rsid w:val="29090772"/>
    <w:rsid w:val="2985015C"/>
    <w:rsid w:val="2993F61D"/>
    <w:rsid w:val="29D314EA"/>
    <w:rsid w:val="29EEDFC6"/>
    <w:rsid w:val="2A3C7640"/>
    <w:rsid w:val="2A62D4EE"/>
    <w:rsid w:val="2A65A874"/>
    <w:rsid w:val="2A8A3165"/>
    <w:rsid w:val="2AAC922D"/>
    <w:rsid w:val="2B428D05"/>
    <w:rsid w:val="2BB1E14A"/>
    <w:rsid w:val="2E34EA29"/>
    <w:rsid w:val="2F6D7878"/>
    <w:rsid w:val="2F7F3FA1"/>
    <w:rsid w:val="2F80A7A5"/>
    <w:rsid w:val="2F894727"/>
    <w:rsid w:val="2FA0A2C8"/>
    <w:rsid w:val="2FBFF448"/>
    <w:rsid w:val="2FF04DF3"/>
    <w:rsid w:val="2FFB85D1"/>
    <w:rsid w:val="301774CE"/>
    <w:rsid w:val="30E8492F"/>
    <w:rsid w:val="30E884F3"/>
    <w:rsid w:val="313311CB"/>
    <w:rsid w:val="319C372F"/>
    <w:rsid w:val="31CB0D5D"/>
    <w:rsid w:val="320492B4"/>
    <w:rsid w:val="324D0FF4"/>
    <w:rsid w:val="32E1A14D"/>
    <w:rsid w:val="34161A88"/>
    <w:rsid w:val="359B8ED5"/>
    <w:rsid w:val="35E15227"/>
    <w:rsid w:val="36280343"/>
    <w:rsid w:val="378C9D1A"/>
    <w:rsid w:val="37A3FC16"/>
    <w:rsid w:val="37D65E71"/>
    <w:rsid w:val="38EBB050"/>
    <w:rsid w:val="38FBCA24"/>
    <w:rsid w:val="39175FD2"/>
    <w:rsid w:val="39271A2A"/>
    <w:rsid w:val="3932588B"/>
    <w:rsid w:val="39493E83"/>
    <w:rsid w:val="3975F5B5"/>
    <w:rsid w:val="3987F423"/>
    <w:rsid w:val="3A247464"/>
    <w:rsid w:val="3A5FBE82"/>
    <w:rsid w:val="3BB9DE64"/>
    <w:rsid w:val="3BF31B5D"/>
    <w:rsid w:val="3C52D038"/>
    <w:rsid w:val="3D46EC65"/>
    <w:rsid w:val="3D4FE93F"/>
    <w:rsid w:val="3DB4F8DE"/>
    <w:rsid w:val="3DBD8558"/>
    <w:rsid w:val="3E6EEFF8"/>
    <w:rsid w:val="3E7C979E"/>
    <w:rsid w:val="3E871327"/>
    <w:rsid w:val="3F0DE8EC"/>
    <w:rsid w:val="3F9EB86C"/>
    <w:rsid w:val="3FDE3429"/>
    <w:rsid w:val="3FE995A2"/>
    <w:rsid w:val="4039F79A"/>
    <w:rsid w:val="408AB415"/>
    <w:rsid w:val="40B144FE"/>
    <w:rsid w:val="40CD92D2"/>
    <w:rsid w:val="41158196"/>
    <w:rsid w:val="414E0ACF"/>
    <w:rsid w:val="423695A4"/>
    <w:rsid w:val="4242B2A1"/>
    <w:rsid w:val="427ABDC1"/>
    <w:rsid w:val="42BC31B7"/>
    <w:rsid w:val="42DBDFAA"/>
    <w:rsid w:val="43383E0E"/>
    <w:rsid w:val="43EB1368"/>
    <w:rsid w:val="443F45D3"/>
    <w:rsid w:val="45489991"/>
    <w:rsid w:val="4692C1C3"/>
    <w:rsid w:val="46962BEF"/>
    <w:rsid w:val="46B368BD"/>
    <w:rsid w:val="4717D281"/>
    <w:rsid w:val="4728E828"/>
    <w:rsid w:val="47C6E360"/>
    <w:rsid w:val="47DA7958"/>
    <w:rsid w:val="47E066CE"/>
    <w:rsid w:val="4834C648"/>
    <w:rsid w:val="489111AB"/>
    <w:rsid w:val="49C3A381"/>
    <w:rsid w:val="4AE51B0F"/>
    <w:rsid w:val="4B3089FF"/>
    <w:rsid w:val="4B9AF438"/>
    <w:rsid w:val="4BC734FF"/>
    <w:rsid w:val="4C8EBC59"/>
    <w:rsid w:val="4CBFADEC"/>
    <w:rsid w:val="4CF2815B"/>
    <w:rsid w:val="4D53C32F"/>
    <w:rsid w:val="4E72493F"/>
    <w:rsid w:val="4E79DACA"/>
    <w:rsid w:val="4EEE9D54"/>
    <w:rsid w:val="4F562D68"/>
    <w:rsid w:val="4F5997A6"/>
    <w:rsid w:val="4F6AF155"/>
    <w:rsid w:val="4F8BB401"/>
    <w:rsid w:val="502E7884"/>
    <w:rsid w:val="50C0781D"/>
    <w:rsid w:val="519CA4FC"/>
    <w:rsid w:val="51F35A1F"/>
    <w:rsid w:val="5230E209"/>
    <w:rsid w:val="5337B42A"/>
    <w:rsid w:val="536C1514"/>
    <w:rsid w:val="53734BA7"/>
    <w:rsid w:val="53A2466D"/>
    <w:rsid w:val="53D60E7A"/>
    <w:rsid w:val="53E83047"/>
    <w:rsid w:val="53F0134C"/>
    <w:rsid w:val="54087568"/>
    <w:rsid w:val="54B464E5"/>
    <w:rsid w:val="553145EB"/>
    <w:rsid w:val="5548F9AF"/>
    <w:rsid w:val="557B9C95"/>
    <w:rsid w:val="55C2EA19"/>
    <w:rsid w:val="55D66DB7"/>
    <w:rsid w:val="56F57D89"/>
    <w:rsid w:val="5770D911"/>
    <w:rsid w:val="579DCB3E"/>
    <w:rsid w:val="57D312F4"/>
    <w:rsid w:val="57DB0795"/>
    <w:rsid w:val="588773C4"/>
    <w:rsid w:val="58D25805"/>
    <w:rsid w:val="59392567"/>
    <w:rsid w:val="59611865"/>
    <w:rsid w:val="597D7AB9"/>
    <w:rsid w:val="5AC5B62E"/>
    <w:rsid w:val="5B1370AB"/>
    <w:rsid w:val="5B36E4CB"/>
    <w:rsid w:val="5B750C36"/>
    <w:rsid w:val="5B92C992"/>
    <w:rsid w:val="5C93433B"/>
    <w:rsid w:val="5CD5328D"/>
    <w:rsid w:val="5D7138B3"/>
    <w:rsid w:val="5D8887C6"/>
    <w:rsid w:val="5D94C26F"/>
    <w:rsid w:val="5D9FC904"/>
    <w:rsid w:val="5E25B8FF"/>
    <w:rsid w:val="5ED443BD"/>
    <w:rsid w:val="5EE13BCE"/>
    <w:rsid w:val="5F2EF2F2"/>
    <w:rsid w:val="5F509106"/>
    <w:rsid w:val="5F534E5A"/>
    <w:rsid w:val="5F72C754"/>
    <w:rsid w:val="6026DA08"/>
    <w:rsid w:val="603EC5AC"/>
    <w:rsid w:val="60CAEA1A"/>
    <w:rsid w:val="618A2F66"/>
    <w:rsid w:val="61B9251A"/>
    <w:rsid w:val="63CF8913"/>
    <w:rsid w:val="63FE269A"/>
    <w:rsid w:val="64434344"/>
    <w:rsid w:val="649DA203"/>
    <w:rsid w:val="64F7B26B"/>
    <w:rsid w:val="6532460C"/>
    <w:rsid w:val="6569D64B"/>
    <w:rsid w:val="6573F75D"/>
    <w:rsid w:val="65A244E9"/>
    <w:rsid w:val="666835B9"/>
    <w:rsid w:val="6675939B"/>
    <w:rsid w:val="6702DA57"/>
    <w:rsid w:val="6713F245"/>
    <w:rsid w:val="671DA718"/>
    <w:rsid w:val="67500CA3"/>
    <w:rsid w:val="67A103FC"/>
    <w:rsid w:val="68581760"/>
    <w:rsid w:val="68F635A4"/>
    <w:rsid w:val="69D88D23"/>
    <w:rsid w:val="69F10E5A"/>
    <w:rsid w:val="69F676ED"/>
    <w:rsid w:val="6A4708F2"/>
    <w:rsid w:val="6BA0E692"/>
    <w:rsid w:val="6C7A21B9"/>
    <w:rsid w:val="6CD11BA3"/>
    <w:rsid w:val="6CF7A1E8"/>
    <w:rsid w:val="6D22D692"/>
    <w:rsid w:val="6DD229C7"/>
    <w:rsid w:val="6E5C04D1"/>
    <w:rsid w:val="6E7E6BE1"/>
    <w:rsid w:val="6F37C3B0"/>
    <w:rsid w:val="6F92B89F"/>
    <w:rsid w:val="7136FA7A"/>
    <w:rsid w:val="714B1756"/>
    <w:rsid w:val="71D21EF1"/>
    <w:rsid w:val="7379A6B0"/>
    <w:rsid w:val="73B45536"/>
    <w:rsid w:val="744FA8B7"/>
    <w:rsid w:val="74978330"/>
    <w:rsid w:val="74C541AD"/>
    <w:rsid w:val="75F3845D"/>
    <w:rsid w:val="761B95CD"/>
    <w:rsid w:val="76CA089B"/>
    <w:rsid w:val="76DD3835"/>
    <w:rsid w:val="7741F5D2"/>
    <w:rsid w:val="77C913A1"/>
    <w:rsid w:val="7848D3DB"/>
    <w:rsid w:val="79468DDE"/>
    <w:rsid w:val="79E42C29"/>
    <w:rsid w:val="7A67A42C"/>
    <w:rsid w:val="7B32BC00"/>
    <w:rsid w:val="7BA14C05"/>
    <w:rsid w:val="7BB21FF7"/>
    <w:rsid w:val="7BDD7B22"/>
    <w:rsid w:val="7BF629C2"/>
    <w:rsid w:val="7C265332"/>
    <w:rsid w:val="7C3C64A8"/>
    <w:rsid w:val="7C492F48"/>
    <w:rsid w:val="7CB7DA2F"/>
    <w:rsid w:val="7D7D1F21"/>
    <w:rsid w:val="7ED7D417"/>
    <w:rsid w:val="7F4A3E5A"/>
    <w:rsid w:val="7F6FFF0A"/>
    <w:rsid w:val="7F9CA68E"/>
    <w:rsid w:val="7FEDA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48DC2F"/>
  <w14:defaultImageDpi w14:val="300"/>
  <w15:docId w15:val="{D68BB12A-4633-4393-8B64-ECD49F23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5C930E38F114698A89645A471334B" ma:contentTypeVersion="15" ma:contentTypeDescription="Create a new document." ma:contentTypeScope="" ma:versionID="93bbef3a253a11b8c769c92ef73bb5f4">
  <xsd:schema xmlns:xsd="http://www.w3.org/2001/XMLSchema" xmlns:xs="http://www.w3.org/2001/XMLSchema" xmlns:p="http://schemas.microsoft.com/office/2006/metadata/properties" xmlns:ns2="3dd7d89b-8228-4906-84d7-591c9d596835" xmlns:ns3="cfbba701-b733-40d6-acb0-df808c2ea4b0" targetNamespace="http://schemas.microsoft.com/office/2006/metadata/properties" ma:root="true" ma:fieldsID="1cdc4f29c4ff2dfb81845735f9491211" ns2:_="" ns3:_="">
    <xsd:import namespace="3dd7d89b-8228-4906-84d7-591c9d596835"/>
    <xsd:import namespace="cfbba701-b733-40d6-acb0-df808c2e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89b-8228-4906-84d7-591c9d596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d52561-fd53-4b79-a562-2e11b38cc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ba701-b733-40d6-acb0-df808c2ea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870691-5a97-4c4e-a3e6-1b74c5a07843}" ma:internalName="TaxCatchAll" ma:showField="CatchAllData" ma:web="cfbba701-b733-40d6-acb0-df808c2e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7d89b-8228-4906-84d7-591c9d596835">
      <Terms xmlns="http://schemas.microsoft.com/office/infopath/2007/PartnerControls"/>
    </lcf76f155ced4ddcb4097134ff3c332f>
    <TaxCatchAll xmlns="cfbba701-b733-40d6-acb0-df808c2ea4b0" xsi:nil="true"/>
  </documentManagement>
</p:properties>
</file>

<file path=customXml/itemProps1.xml><?xml version="1.0" encoding="utf-8"?>
<ds:datastoreItem xmlns:ds="http://schemas.openxmlformats.org/officeDocument/2006/customXml" ds:itemID="{1DE8F2E5-EC16-4739-880D-B0510A935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78CA7-70BF-4537-BC90-A1F25C8FB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7d89b-8228-4906-84d7-591c9d596835"/>
    <ds:schemaRef ds:uri="cfbba701-b733-40d6-acb0-df808c2e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7B32F0-140F-42C9-B504-BD8EEEC4BF01}">
  <ds:schemaRefs>
    <ds:schemaRef ds:uri="http://schemas.microsoft.com/office/2006/metadata/properties"/>
    <ds:schemaRef ds:uri="http://schemas.microsoft.com/office/infopath/2007/PartnerControls"/>
    <ds:schemaRef ds:uri="3dd7d89b-8228-4906-84d7-591c9d596835"/>
    <ds:schemaRef ds:uri="cfbba701-b733-40d6-acb0-df808c2ea4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</Words>
  <Characters>2499</Characters>
  <Application>Microsoft Office Word</Application>
  <DocSecurity>0</DocSecurity>
  <Lines>312</Lines>
  <Paragraphs>205</Paragraphs>
  <ScaleCrop>false</ScaleCrop>
  <Manager/>
  <Company/>
  <LinksUpToDate>false</LinksUpToDate>
  <CharactersWithSpaces>2677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Clerk</cp:lastModifiedBy>
  <cp:revision>2</cp:revision>
  <dcterms:created xsi:type="dcterms:W3CDTF">2026-05-18T10:53:00Z</dcterms:created>
  <dcterms:modified xsi:type="dcterms:W3CDTF">2026-05-18T10:53:00Z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0x01010028F5C930E38F114698A89645A471334B</vt:lpwstr>
  </property>
  <property fmtid="{D5CDD505-2E9C-101B-9397-08002B2CF9AE}" pid="3" name="MediaServiceImageTags">
    <vt:lpwstr/>
  </property>
</Properties>
</file>